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35BB" w14:textId="77777777" w:rsidR="004201E7" w:rsidRDefault="0087540D" w:rsidP="0087540D">
      <w:pPr>
        <w:pStyle w:val="Heading1"/>
        <w:bidi/>
      </w:pPr>
      <w:r>
        <w:t>راهنمای</w:t>
      </w:r>
      <w:r>
        <w:t xml:space="preserve"> </w:t>
      </w:r>
      <w:r>
        <w:t>صداگذاری</w:t>
      </w:r>
      <w:r>
        <w:t xml:space="preserve"> </w:t>
      </w:r>
      <w:r>
        <w:t>دقیق</w:t>
      </w:r>
      <w:r>
        <w:t xml:space="preserve"> </w:t>
      </w:r>
      <w:r>
        <w:t>برای</w:t>
      </w:r>
      <w:r>
        <w:t xml:space="preserve"> </w:t>
      </w:r>
      <w:r>
        <w:t>پادکست</w:t>
      </w:r>
      <w:r>
        <w:t xml:space="preserve"> </w:t>
      </w:r>
      <w:r>
        <w:t>تروکرایم</w:t>
      </w:r>
    </w:p>
    <w:p w14:paraId="58D22B1D" w14:textId="77777777" w:rsidR="004201E7" w:rsidRDefault="0087540D" w:rsidP="0087540D">
      <w:pPr>
        <w:pStyle w:val="Heading2"/>
        <w:bidi/>
      </w:pPr>
      <w:r>
        <w:t>🎵</w:t>
      </w:r>
      <w:r>
        <w:t xml:space="preserve"> </w:t>
      </w:r>
      <w:r>
        <w:t>موسیقی</w:t>
      </w:r>
      <w:r>
        <w:t xml:space="preserve"> </w:t>
      </w:r>
      <w:r>
        <w:t>ورودی</w:t>
      </w:r>
      <w:r>
        <w:t xml:space="preserve"> (0:00 – 0:08)</w:t>
      </w:r>
    </w:p>
    <w:p w14:paraId="11CCCBC2" w14:textId="77777777" w:rsidR="004201E7" w:rsidRDefault="0087540D" w:rsidP="0087540D">
      <w:pPr>
        <w:bidi/>
      </w:pPr>
      <w:r>
        <w:t>موسیقی</w:t>
      </w:r>
      <w:r>
        <w:t xml:space="preserve"> </w:t>
      </w:r>
      <w:r>
        <w:t>دراماتیک</w:t>
      </w:r>
      <w:r>
        <w:t xml:space="preserve"> </w:t>
      </w:r>
      <w:r>
        <w:t>و</w:t>
      </w:r>
      <w:r>
        <w:t xml:space="preserve"> </w:t>
      </w:r>
      <w:r>
        <w:t>رازآلود</w:t>
      </w:r>
      <w:r>
        <w:t xml:space="preserve"> </w:t>
      </w:r>
      <w:r>
        <w:t>برای</w:t>
      </w:r>
      <w:r>
        <w:t xml:space="preserve"> </w:t>
      </w:r>
      <w:r>
        <w:t>معرفی</w:t>
      </w:r>
      <w:r>
        <w:t xml:space="preserve"> </w:t>
      </w:r>
      <w:r>
        <w:t>پادکست</w:t>
      </w:r>
      <w:r>
        <w:t xml:space="preserve">. </w:t>
      </w:r>
      <w:r>
        <w:t>صدا</w:t>
      </w:r>
      <w:r>
        <w:t xml:space="preserve"> </w:t>
      </w:r>
      <w:r>
        <w:t>باید</w:t>
      </w:r>
      <w:r>
        <w:t xml:space="preserve"> </w:t>
      </w:r>
      <w:r>
        <w:t>ملایم</w:t>
      </w:r>
      <w:r>
        <w:t xml:space="preserve"> </w:t>
      </w:r>
      <w:r>
        <w:t>شروع</w:t>
      </w:r>
      <w:r>
        <w:t xml:space="preserve"> </w:t>
      </w:r>
      <w:r>
        <w:t>شود</w:t>
      </w:r>
      <w:r>
        <w:t xml:space="preserve"> </w:t>
      </w:r>
      <w:r>
        <w:t>و</w:t>
      </w:r>
      <w:r>
        <w:t xml:space="preserve"> </w:t>
      </w:r>
      <w:r>
        <w:t>به</w:t>
      </w:r>
      <w:r>
        <w:t>‌</w:t>
      </w:r>
      <w:r>
        <w:t>آرامی</w:t>
      </w:r>
      <w:r>
        <w:t xml:space="preserve"> </w:t>
      </w:r>
      <w:r>
        <w:t>اوج</w:t>
      </w:r>
      <w:r>
        <w:t xml:space="preserve"> </w:t>
      </w:r>
      <w:r>
        <w:t>بگیرد</w:t>
      </w:r>
      <w:r>
        <w:t>.</w:t>
      </w:r>
      <w:r>
        <w:br/>
        <w:t>⏺</w:t>
      </w:r>
      <w:r>
        <w:t>️</w:t>
      </w:r>
      <w:r>
        <w:t xml:space="preserve"> </w:t>
      </w:r>
      <w:r>
        <w:t>زمان</w:t>
      </w:r>
      <w:r>
        <w:t xml:space="preserve">: </w:t>
      </w:r>
      <w:r>
        <w:t>۰</w:t>
      </w:r>
      <w:r>
        <w:t>:</w:t>
      </w:r>
      <w:r>
        <w:t>۰۰</w:t>
      </w:r>
      <w:r>
        <w:t xml:space="preserve"> </w:t>
      </w:r>
      <w:r>
        <w:t>تا</w:t>
      </w:r>
      <w:r>
        <w:t xml:space="preserve"> </w:t>
      </w:r>
      <w:r>
        <w:t>۰</w:t>
      </w:r>
      <w:r>
        <w:t>:</w:t>
      </w:r>
      <w:r>
        <w:t>۰۸</w:t>
      </w:r>
      <w:r>
        <w:br/>
      </w:r>
      <w:r>
        <w:t>🎼</w:t>
      </w:r>
      <w:r>
        <w:t xml:space="preserve"> </w:t>
      </w:r>
      <w:r>
        <w:t>پیشنهاد</w:t>
      </w:r>
      <w:r>
        <w:t xml:space="preserve"> </w:t>
      </w:r>
      <w:r>
        <w:t>موسیقی</w:t>
      </w:r>
      <w:r>
        <w:t>:</w:t>
      </w:r>
      <w:r>
        <w:br/>
        <w:t xml:space="preserve">1. </w:t>
      </w:r>
      <w:r>
        <w:t>https://studio.youtube.com/music/track/MPREb_zyIDHqC2hVU</w:t>
      </w:r>
      <w:r>
        <w:br/>
        <w:t>2. https://studio.youtube.com/music/track/MPREb_kEUtb4nnVZK</w:t>
      </w:r>
    </w:p>
    <w:p w14:paraId="78B18B3E" w14:textId="77777777" w:rsidR="004201E7" w:rsidRDefault="0087540D" w:rsidP="0087540D">
      <w:pPr>
        <w:pStyle w:val="Heading2"/>
        <w:bidi/>
      </w:pPr>
      <w:r>
        <w:t>🗣</w:t>
      </w:r>
      <w:r>
        <w:t>️</w:t>
      </w:r>
      <w:r>
        <w:t xml:space="preserve"> </w:t>
      </w:r>
      <w:r>
        <w:t>روایت</w:t>
      </w:r>
      <w:r>
        <w:t xml:space="preserve"> </w:t>
      </w:r>
      <w:r>
        <w:t>اول</w:t>
      </w:r>
      <w:r>
        <w:t xml:space="preserve"> (0:08 – 0:45)</w:t>
      </w:r>
    </w:p>
    <w:p w14:paraId="4E37CB73" w14:textId="77777777" w:rsidR="004201E7" w:rsidRDefault="0087540D" w:rsidP="0087540D">
      <w:pPr>
        <w:bidi/>
      </w:pPr>
      <w:r>
        <w:t>هیچ</w:t>
      </w:r>
      <w:r>
        <w:t xml:space="preserve"> </w:t>
      </w:r>
      <w:r>
        <w:t>موسیقی</w:t>
      </w:r>
      <w:r>
        <w:t xml:space="preserve"> </w:t>
      </w:r>
      <w:r>
        <w:t>پس</w:t>
      </w:r>
      <w:r>
        <w:t>‌</w:t>
      </w:r>
      <w:r>
        <w:t>زمینه</w:t>
      </w:r>
      <w:r>
        <w:t xml:space="preserve">. </w:t>
      </w:r>
      <w:r>
        <w:t>فقط</w:t>
      </w:r>
      <w:r>
        <w:t xml:space="preserve"> </w:t>
      </w:r>
      <w:r>
        <w:t>صدای</w:t>
      </w:r>
      <w:r>
        <w:t xml:space="preserve"> </w:t>
      </w:r>
      <w:r>
        <w:t>راوی</w:t>
      </w:r>
      <w:r>
        <w:t xml:space="preserve"> </w:t>
      </w:r>
      <w:r>
        <w:t>با</w:t>
      </w:r>
      <w:r>
        <w:t xml:space="preserve"> </w:t>
      </w:r>
      <w:r>
        <w:t>سکوت</w:t>
      </w:r>
      <w:r>
        <w:t xml:space="preserve"> </w:t>
      </w:r>
      <w:r>
        <w:t>کامل</w:t>
      </w:r>
      <w:r>
        <w:t>.</w:t>
      </w:r>
      <w:r>
        <w:br/>
        <w:t xml:space="preserve">✨ </w:t>
      </w:r>
      <w:r>
        <w:t>سکوت</w:t>
      </w:r>
      <w:r>
        <w:t xml:space="preserve"> </w:t>
      </w:r>
      <w:r>
        <w:t>تأکیدی</w:t>
      </w:r>
      <w:r>
        <w:t xml:space="preserve">: </w:t>
      </w:r>
      <w:r>
        <w:t>۰</w:t>
      </w:r>
      <w:r>
        <w:t>:</w:t>
      </w:r>
      <w:r>
        <w:t>۴۵</w:t>
      </w:r>
      <w:r>
        <w:t xml:space="preserve"> </w:t>
      </w:r>
      <w:r>
        <w:t>به</w:t>
      </w:r>
      <w:r>
        <w:t xml:space="preserve"> </w:t>
      </w:r>
      <w:r>
        <w:t>مدت</w:t>
      </w:r>
      <w:r>
        <w:t xml:space="preserve"> </w:t>
      </w:r>
      <w:r>
        <w:t>۱</w:t>
      </w:r>
      <w:r>
        <w:t xml:space="preserve"> </w:t>
      </w:r>
      <w:r>
        <w:t>ثانیه</w:t>
      </w:r>
    </w:p>
    <w:p w14:paraId="4D84D36B" w14:textId="77777777" w:rsidR="004201E7" w:rsidRDefault="0087540D" w:rsidP="0087540D">
      <w:pPr>
        <w:pStyle w:val="Heading2"/>
        <w:bidi/>
      </w:pPr>
      <w:r>
        <w:t>🔪</w:t>
      </w:r>
      <w:r>
        <w:t xml:space="preserve"> </w:t>
      </w:r>
      <w:r>
        <w:t>کشف</w:t>
      </w:r>
      <w:r>
        <w:t xml:space="preserve"> </w:t>
      </w:r>
      <w:r>
        <w:t>جسد</w:t>
      </w:r>
      <w:r>
        <w:t xml:space="preserve"> (0:46 – 1:30)</w:t>
      </w:r>
    </w:p>
    <w:p w14:paraId="7BAF8523" w14:textId="77777777" w:rsidR="004201E7" w:rsidRDefault="0087540D" w:rsidP="0087540D">
      <w:pPr>
        <w:bidi/>
      </w:pPr>
      <w:r>
        <w:t>🎧</w:t>
      </w:r>
      <w:r>
        <w:t xml:space="preserve"> </w:t>
      </w:r>
      <w:r>
        <w:t>افکت</w:t>
      </w:r>
      <w:r>
        <w:t>‌</w:t>
      </w:r>
      <w:r>
        <w:t>ها</w:t>
      </w:r>
      <w:r>
        <w:t>:</w:t>
      </w:r>
      <w:r>
        <w:br/>
        <w:t xml:space="preserve">- </w:t>
      </w:r>
      <w:r>
        <w:t>صدای</w:t>
      </w:r>
      <w:r>
        <w:t xml:space="preserve"> </w:t>
      </w:r>
      <w:r>
        <w:t>افتادن</w:t>
      </w:r>
      <w:r>
        <w:t xml:space="preserve"> </w:t>
      </w:r>
      <w:r>
        <w:t>کلید</w:t>
      </w:r>
      <w:r>
        <w:t xml:space="preserve"> </w:t>
      </w:r>
      <w:r>
        <w:t>یا</w:t>
      </w:r>
      <w:r>
        <w:t xml:space="preserve"> </w:t>
      </w:r>
      <w:r>
        <w:t>در</w:t>
      </w:r>
      <w:r>
        <w:t xml:space="preserve"> </w:t>
      </w:r>
      <w:r>
        <w:t>باز</w:t>
      </w:r>
      <w:r>
        <w:t xml:space="preserve"> </w:t>
      </w:r>
      <w:r>
        <w:t>شدن</w:t>
      </w:r>
      <w:r>
        <w:t xml:space="preserve"> (</w:t>
      </w:r>
      <w:r>
        <w:t>۰</w:t>
      </w:r>
      <w:r>
        <w:t>:</w:t>
      </w:r>
      <w:r>
        <w:t>۴۸</w:t>
      </w:r>
      <w:r>
        <w:t>)</w:t>
      </w:r>
      <w:r>
        <w:br/>
        <w:t xml:space="preserve">- </w:t>
      </w:r>
      <w:r>
        <w:t>افکت</w:t>
      </w:r>
      <w:r>
        <w:t xml:space="preserve"> </w:t>
      </w:r>
      <w:r>
        <w:t>شوک</w:t>
      </w:r>
      <w:r>
        <w:t xml:space="preserve"> </w:t>
      </w:r>
      <w:r>
        <w:t>یا</w:t>
      </w:r>
      <w:r>
        <w:t xml:space="preserve"> </w:t>
      </w:r>
      <w:r>
        <w:t>تنش</w:t>
      </w:r>
      <w:r>
        <w:t xml:space="preserve"> </w:t>
      </w:r>
      <w:r>
        <w:t>ناگهانی</w:t>
      </w:r>
      <w:r>
        <w:t xml:space="preserve"> (</w:t>
      </w:r>
      <w:r>
        <w:t>۰</w:t>
      </w:r>
      <w:r>
        <w:t>:</w:t>
      </w:r>
      <w:r>
        <w:t>۵۰</w:t>
      </w:r>
      <w:r>
        <w:t>)</w:t>
      </w:r>
      <w:r>
        <w:br/>
      </w:r>
      <w:r>
        <w:t>🎼</w:t>
      </w:r>
      <w:r>
        <w:t xml:space="preserve"> </w:t>
      </w:r>
      <w:r>
        <w:t>موسیقی</w:t>
      </w:r>
      <w:r>
        <w:t xml:space="preserve"> </w:t>
      </w:r>
      <w:r>
        <w:t>پس</w:t>
      </w:r>
      <w:r>
        <w:t>‌</w:t>
      </w:r>
      <w:r>
        <w:t>زمینه</w:t>
      </w:r>
      <w:r>
        <w:t xml:space="preserve"> </w:t>
      </w:r>
      <w:r>
        <w:t>رازآلود</w:t>
      </w:r>
      <w:r>
        <w:t xml:space="preserve"> </w:t>
      </w:r>
      <w:r>
        <w:t>و</w:t>
      </w:r>
      <w:r>
        <w:t xml:space="preserve"> </w:t>
      </w:r>
      <w:r>
        <w:t>تنش</w:t>
      </w:r>
      <w:r>
        <w:t>‌</w:t>
      </w:r>
      <w:r>
        <w:t>زا</w:t>
      </w:r>
      <w:r>
        <w:br/>
        <w:t>⏺</w:t>
      </w:r>
      <w:r>
        <w:t>️</w:t>
      </w:r>
      <w:r>
        <w:t xml:space="preserve"> </w:t>
      </w:r>
      <w:r>
        <w:t>زمان</w:t>
      </w:r>
      <w:r>
        <w:t xml:space="preserve">: </w:t>
      </w:r>
      <w:r>
        <w:t>۰</w:t>
      </w:r>
      <w:r>
        <w:t>:</w:t>
      </w:r>
      <w:r>
        <w:t>۵۰</w:t>
      </w:r>
      <w:r>
        <w:t xml:space="preserve"> </w:t>
      </w:r>
      <w:r>
        <w:t>تا</w:t>
      </w:r>
      <w:r>
        <w:t xml:space="preserve"> </w:t>
      </w:r>
      <w:r>
        <w:t>۱</w:t>
      </w:r>
      <w:r>
        <w:t>:</w:t>
      </w:r>
      <w:r>
        <w:t>۳۰</w:t>
      </w:r>
      <w:r>
        <w:t xml:space="preserve"> (</w:t>
      </w:r>
      <w:r>
        <w:t>زیر</w:t>
      </w:r>
      <w:r>
        <w:t xml:space="preserve"> </w:t>
      </w:r>
      <w:r>
        <w:t>صدای</w:t>
      </w:r>
      <w:r>
        <w:t xml:space="preserve"> </w:t>
      </w:r>
      <w:r>
        <w:t>راوی،</w:t>
      </w:r>
      <w:r>
        <w:t xml:space="preserve"> </w:t>
      </w:r>
      <w:r>
        <w:t>با</w:t>
      </w:r>
      <w:r>
        <w:t xml:space="preserve"> </w:t>
      </w:r>
      <w:r>
        <w:t>صدای</w:t>
      </w:r>
      <w:r>
        <w:t xml:space="preserve"> </w:t>
      </w:r>
      <w:r>
        <w:t>بسیار</w:t>
      </w:r>
      <w:r>
        <w:t xml:space="preserve"> </w:t>
      </w:r>
      <w:r>
        <w:t>پایین</w:t>
      </w:r>
      <w:r>
        <w:t>)</w:t>
      </w:r>
      <w:r>
        <w:br/>
      </w:r>
      <w:r>
        <w:t>🎼</w:t>
      </w:r>
      <w:r>
        <w:t xml:space="preserve"> </w:t>
      </w:r>
      <w:r>
        <w:t>پیشنهاد</w:t>
      </w:r>
      <w:r>
        <w:t xml:space="preserve"> </w:t>
      </w:r>
      <w:r>
        <w:t>موسیقی</w:t>
      </w:r>
      <w:r>
        <w:t>:</w:t>
      </w:r>
      <w:r>
        <w:br/>
        <w:t>1. https://studio.youtube.com/music/track/MPREb_i6Y1IfDj8mT</w:t>
      </w:r>
      <w:r>
        <w:br/>
        <w:t>2. https://studio.youtube.com/music/track/MPREb_oQkD7tuUeQZ</w:t>
      </w:r>
    </w:p>
    <w:p w14:paraId="179384AE" w14:textId="77777777" w:rsidR="004201E7" w:rsidRDefault="0087540D" w:rsidP="0087540D">
      <w:pPr>
        <w:pStyle w:val="Heading2"/>
        <w:bidi/>
      </w:pPr>
      <w:r>
        <w:t>📺</w:t>
      </w:r>
      <w:r>
        <w:t xml:space="preserve"> </w:t>
      </w:r>
      <w:r>
        <w:t>واکنش</w:t>
      </w:r>
      <w:r>
        <w:t xml:space="preserve"> </w:t>
      </w:r>
      <w:r>
        <w:t>رسانه</w:t>
      </w:r>
      <w:r>
        <w:t>‌</w:t>
      </w:r>
      <w:r>
        <w:t>ها</w:t>
      </w:r>
      <w:r>
        <w:t xml:space="preserve"> </w:t>
      </w:r>
      <w:r>
        <w:t>و</w:t>
      </w:r>
      <w:r>
        <w:t xml:space="preserve"> </w:t>
      </w:r>
      <w:r>
        <w:t>مردم</w:t>
      </w:r>
      <w:r>
        <w:t xml:space="preserve"> (3:00 – 3:45)</w:t>
      </w:r>
    </w:p>
    <w:p w14:paraId="1155CF85" w14:textId="77777777" w:rsidR="004201E7" w:rsidRDefault="0087540D" w:rsidP="0087540D">
      <w:pPr>
        <w:bidi/>
      </w:pPr>
      <w:r>
        <w:t>🎧</w:t>
      </w:r>
      <w:r>
        <w:t xml:space="preserve"> </w:t>
      </w:r>
      <w:r>
        <w:t>افکت</w:t>
      </w:r>
      <w:r>
        <w:t>‌</w:t>
      </w:r>
      <w:r>
        <w:t>ها</w:t>
      </w:r>
      <w:r>
        <w:t>:</w:t>
      </w:r>
      <w:r>
        <w:br/>
        <w:t xml:space="preserve">- </w:t>
      </w:r>
      <w:r>
        <w:t>صدای</w:t>
      </w:r>
      <w:r>
        <w:t xml:space="preserve"> </w:t>
      </w:r>
      <w:r>
        <w:t>تایپ</w:t>
      </w:r>
      <w:r>
        <w:t xml:space="preserve"> </w:t>
      </w:r>
      <w:r>
        <w:t>سریع</w:t>
      </w:r>
      <w:r>
        <w:t xml:space="preserve"> </w:t>
      </w:r>
      <w:r>
        <w:t>یا</w:t>
      </w:r>
      <w:r>
        <w:t xml:space="preserve"> </w:t>
      </w:r>
      <w:r>
        <w:t>صفحات</w:t>
      </w:r>
      <w:r>
        <w:t xml:space="preserve"> </w:t>
      </w:r>
      <w:r>
        <w:t>روزنامه</w:t>
      </w:r>
      <w:r>
        <w:t xml:space="preserve"> (</w:t>
      </w:r>
      <w:r>
        <w:t>۳</w:t>
      </w:r>
      <w:r>
        <w:t>:</w:t>
      </w:r>
      <w:r>
        <w:t>۰۲</w:t>
      </w:r>
      <w:r>
        <w:t>)</w:t>
      </w:r>
      <w:r>
        <w:br/>
        <w:t xml:space="preserve">- </w:t>
      </w:r>
      <w:r>
        <w:t>صدای</w:t>
      </w:r>
      <w:r>
        <w:t xml:space="preserve"> </w:t>
      </w:r>
      <w:r>
        <w:t>همهمه</w:t>
      </w:r>
      <w:r>
        <w:t xml:space="preserve"> </w:t>
      </w:r>
      <w:r>
        <w:t>جمعیت</w:t>
      </w:r>
      <w:r>
        <w:t xml:space="preserve"> </w:t>
      </w:r>
      <w:r>
        <w:t>و</w:t>
      </w:r>
      <w:r>
        <w:t xml:space="preserve"> </w:t>
      </w:r>
      <w:r>
        <w:t>فلاش</w:t>
      </w:r>
      <w:r>
        <w:t xml:space="preserve"> </w:t>
      </w:r>
      <w:r>
        <w:t>دوربین</w:t>
      </w:r>
      <w:r>
        <w:t xml:space="preserve"> (</w:t>
      </w:r>
      <w:r>
        <w:t>۳</w:t>
      </w:r>
      <w:r>
        <w:t>:</w:t>
      </w:r>
      <w:r>
        <w:t>۱۰</w:t>
      </w:r>
      <w:r>
        <w:t xml:space="preserve"> </w:t>
      </w:r>
      <w:r>
        <w:t>تا</w:t>
      </w:r>
      <w:r>
        <w:t xml:space="preserve"> </w:t>
      </w:r>
      <w:r>
        <w:t>۳</w:t>
      </w:r>
      <w:r>
        <w:t>:</w:t>
      </w:r>
      <w:r>
        <w:t>۱۵</w:t>
      </w:r>
      <w:r>
        <w:t>)</w:t>
      </w:r>
      <w:r>
        <w:br/>
      </w:r>
      <w:r>
        <w:t>🎼</w:t>
      </w:r>
      <w:r>
        <w:t xml:space="preserve"> </w:t>
      </w:r>
      <w:r>
        <w:t>موسیقی</w:t>
      </w:r>
      <w:r>
        <w:t xml:space="preserve"> </w:t>
      </w:r>
      <w:r>
        <w:t>احساسی</w:t>
      </w:r>
      <w:r>
        <w:t xml:space="preserve"> </w:t>
      </w:r>
      <w:r>
        <w:t>و</w:t>
      </w:r>
      <w:r>
        <w:t xml:space="preserve"> </w:t>
      </w:r>
      <w:r>
        <w:t>تراژیک</w:t>
      </w:r>
      <w:r>
        <w:br/>
        <w:t>⏺</w:t>
      </w:r>
      <w:r>
        <w:t>️</w:t>
      </w:r>
      <w:r>
        <w:t xml:space="preserve"> </w:t>
      </w:r>
      <w:r>
        <w:t>زمان</w:t>
      </w:r>
      <w:r>
        <w:t xml:space="preserve">: </w:t>
      </w:r>
      <w:r>
        <w:t>۳</w:t>
      </w:r>
      <w:r>
        <w:t>:</w:t>
      </w:r>
      <w:r>
        <w:t>۱۵</w:t>
      </w:r>
      <w:r>
        <w:t xml:space="preserve"> </w:t>
      </w:r>
      <w:r>
        <w:t>تا</w:t>
      </w:r>
      <w:r>
        <w:t xml:space="preserve"> </w:t>
      </w:r>
      <w:r>
        <w:t>۳</w:t>
      </w:r>
      <w:r>
        <w:t>:</w:t>
      </w:r>
      <w:r>
        <w:t>۴۵</w:t>
      </w:r>
      <w:r>
        <w:t xml:space="preserve"> (</w:t>
      </w:r>
      <w:r>
        <w:t>پشت</w:t>
      </w:r>
      <w:r>
        <w:t xml:space="preserve"> </w:t>
      </w:r>
      <w:r>
        <w:t>صد</w:t>
      </w:r>
      <w:r>
        <w:t>ای</w:t>
      </w:r>
      <w:r>
        <w:t xml:space="preserve"> </w:t>
      </w:r>
      <w:r>
        <w:t>راوی</w:t>
      </w:r>
      <w:r>
        <w:t>)</w:t>
      </w:r>
      <w:r>
        <w:br/>
      </w:r>
      <w:r>
        <w:t>🎼</w:t>
      </w:r>
      <w:r>
        <w:t xml:space="preserve"> </w:t>
      </w:r>
      <w:r>
        <w:t>پیشنهاد</w:t>
      </w:r>
      <w:r>
        <w:t xml:space="preserve"> </w:t>
      </w:r>
      <w:r>
        <w:t>موسیقی</w:t>
      </w:r>
      <w:r>
        <w:t>:</w:t>
      </w:r>
      <w:r>
        <w:br/>
        <w:t>1. https://studio.youtube.com/music/track/MPREb_9ohAyOFLpgb</w:t>
      </w:r>
      <w:r>
        <w:br/>
        <w:t>2. https://studio.youtube.com/music/track/MPREb_GKjFlFuVrOh</w:t>
      </w:r>
    </w:p>
    <w:p w14:paraId="2406DFA9" w14:textId="77777777" w:rsidR="004201E7" w:rsidRDefault="0087540D" w:rsidP="0087540D">
      <w:pPr>
        <w:pStyle w:val="Heading2"/>
        <w:bidi/>
      </w:pPr>
      <w:r>
        <w:t>🎤</w:t>
      </w:r>
      <w:r>
        <w:t xml:space="preserve"> </w:t>
      </w:r>
      <w:r>
        <w:t>پایان</w:t>
      </w:r>
      <w:r>
        <w:t>‌</w:t>
      </w:r>
      <w:r>
        <w:t>بندی</w:t>
      </w:r>
      <w:r>
        <w:t xml:space="preserve"> </w:t>
      </w:r>
      <w:r>
        <w:t>احساسی</w:t>
      </w:r>
      <w:r>
        <w:t xml:space="preserve"> (3:45 – 4:20)</w:t>
      </w:r>
    </w:p>
    <w:p w14:paraId="36BF0EAB" w14:textId="77777777" w:rsidR="004201E7" w:rsidRDefault="0087540D" w:rsidP="0087540D">
      <w:pPr>
        <w:bidi/>
      </w:pPr>
      <w:r>
        <w:t>🎧</w:t>
      </w:r>
      <w:r>
        <w:t xml:space="preserve"> </w:t>
      </w:r>
      <w:r>
        <w:t>افکت</w:t>
      </w:r>
      <w:r>
        <w:t>:</w:t>
      </w:r>
      <w:r>
        <w:br/>
        <w:t xml:space="preserve">- </w:t>
      </w:r>
      <w:r>
        <w:t>صدای</w:t>
      </w:r>
      <w:r>
        <w:t xml:space="preserve"> </w:t>
      </w:r>
      <w:r>
        <w:t>سکوت</w:t>
      </w:r>
      <w:r>
        <w:t xml:space="preserve"> </w:t>
      </w:r>
      <w:r>
        <w:t>خالص</w:t>
      </w:r>
      <w:r>
        <w:t xml:space="preserve"> </w:t>
      </w:r>
      <w:r>
        <w:t>بین</w:t>
      </w:r>
      <w:r>
        <w:t xml:space="preserve"> </w:t>
      </w:r>
      <w:r>
        <w:t>دو</w:t>
      </w:r>
      <w:r>
        <w:t xml:space="preserve"> </w:t>
      </w:r>
      <w:r>
        <w:t>جمله</w:t>
      </w:r>
      <w:r>
        <w:t xml:space="preserve"> </w:t>
      </w:r>
      <w:r>
        <w:t>کلیدی</w:t>
      </w:r>
      <w:r>
        <w:t xml:space="preserve"> (</w:t>
      </w:r>
      <w:r>
        <w:t>۳</w:t>
      </w:r>
      <w:r>
        <w:t>:</w:t>
      </w:r>
      <w:r>
        <w:t>۵۵</w:t>
      </w:r>
      <w:r>
        <w:t xml:space="preserve"> </w:t>
      </w:r>
      <w:r>
        <w:t>به</w:t>
      </w:r>
      <w:r>
        <w:t xml:space="preserve"> </w:t>
      </w:r>
      <w:r>
        <w:t>مدت</w:t>
      </w:r>
      <w:r>
        <w:t xml:space="preserve"> </w:t>
      </w:r>
      <w:r>
        <w:t>۱</w:t>
      </w:r>
      <w:r>
        <w:t xml:space="preserve"> </w:t>
      </w:r>
      <w:r>
        <w:t>ثانیه</w:t>
      </w:r>
      <w:r>
        <w:t>)</w:t>
      </w:r>
      <w:r>
        <w:br/>
      </w:r>
      <w:r>
        <w:t>🎼</w:t>
      </w:r>
      <w:r>
        <w:t xml:space="preserve"> </w:t>
      </w:r>
      <w:r>
        <w:t>موسی</w:t>
      </w:r>
      <w:r>
        <w:t>قی</w:t>
      </w:r>
      <w:r>
        <w:t xml:space="preserve"> </w:t>
      </w:r>
      <w:r>
        <w:t>عاطفی</w:t>
      </w:r>
      <w:r>
        <w:t xml:space="preserve"> </w:t>
      </w:r>
      <w:r>
        <w:t>کم</w:t>
      </w:r>
      <w:r>
        <w:t>‌</w:t>
      </w:r>
      <w:r>
        <w:t>حجم</w:t>
      </w:r>
      <w:r>
        <w:t xml:space="preserve"> </w:t>
      </w:r>
      <w:r>
        <w:t>برای</w:t>
      </w:r>
      <w:r>
        <w:t xml:space="preserve"> </w:t>
      </w:r>
      <w:r>
        <w:t>تأکید</w:t>
      </w:r>
      <w:r>
        <w:t xml:space="preserve"> </w:t>
      </w:r>
      <w:r>
        <w:t>بر</w:t>
      </w:r>
      <w:r>
        <w:t xml:space="preserve"> </w:t>
      </w:r>
      <w:r>
        <w:t>حس</w:t>
      </w:r>
      <w:r>
        <w:t xml:space="preserve"> </w:t>
      </w:r>
      <w:r>
        <w:t>پایانی</w:t>
      </w:r>
      <w:r>
        <w:br/>
        <w:t>⏺</w:t>
      </w:r>
      <w:r>
        <w:t>️</w:t>
      </w:r>
      <w:r>
        <w:t xml:space="preserve"> </w:t>
      </w:r>
      <w:r>
        <w:t>زمان</w:t>
      </w:r>
      <w:r>
        <w:t xml:space="preserve">: </w:t>
      </w:r>
      <w:r>
        <w:t>۳</w:t>
      </w:r>
      <w:r>
        <w:t>:</w:t>
      </w:r>
      <w:r>
        <w:t>۵۵</w:t>
      </w:r>
      <w:r>
        <w:t xml:space="preserve"> </w:t>
      </w:r>
      <w:r>
        <w:t>تا</w:t>
      </w:r>
      <w:r>
        <w:t xml:space="preserve"> </w:t>
      </w:r>
      <w:r>
        <w:t>۴</w:t>
      </w:r>
      <w:r>
        <w:t>:</w:t>
      </w:r>
      <w:r>
        <w:t>۲۰</w:t>
      </w:r>
      <w:r>
        <w:br/>
      </w:r>
      <w:r>
        <w:t>🎼</w:t>
      </w:r>
      <w:r>
        <w:t xml:space="preserve"> </w:t>
      </w:r>
      <w:r>
        <w:t>پیشنهاد</w:t>
      </w:r>
      <w:r>
        <w:t xml:space="preserve"> </w:t>
      </w:r>
      <w:r>
        <w:t>موسیقی</w:t>
      </w:r>
      <w:r>
        <w:t>:</w:t>
      </w:r>
      <w:r>
        <w:br/>
      </w:r>
      <w:r>
        <w:lastRenderedPageBreak/>
        <w:t>1. https://studio.youtube.com/music/track/MPREb_Ks8htqMuXpM</w:t>
      </w:r>
      <w:r>
        <w:br/>
        <w:t>2. https://studio.youtube.com/music/track/MPREb_UuZ3gtYPM3f</w:t>
      </w:r>
    </w:p>
    <w:p w14:paraId="5AA27968" w14:textId="77777777" w:rsidR="004201E7" w:rsidRDefault="0087540D" w:rsidP="0087540D">
      <w:pPr>
        <w:pStyle w:val="Heading2"/>
        <w:bidi/>
      </w:pPr>
      <w:r>
        <w:t>🎵</w:t>
      </w:r>
      <w:r>
        <w:t xml:space="preserve"> </w:t>
      </w:r>
      <w:r>
        <w:t>موسیقی</w:t>
      </w:r>
      <w:r>
        <w:t xml:space="preserve"> </w:t>
      </w:r>
      <w:r>
        <w:t>خروجی</w:t>
      </w:r>
      <w:r>
        <w:t xml:space="preserve"> (4:20 – </w:t>
      </w:r>
      <w:r>
        <w:t>پایان</w:t>
      </w:r>
      <w:r>
        <w:t>)</w:t>
      </w:r>
    </w:p>
    <w:p w14:paraId="261868F8" w14:textId="77777777" w:rsidR="004201E7" w:rsidRDefault="0087540D" w:rsidP="0087540D">
      <w:pPr>
        <w:bidi/>
      </w:pPr>
      <w:r>
        <w:t>موسیقی</w:t>
      </w:r>
      <w:r>
        <w:t xml:space="preserve"> </w:t>
      </w:r>
      <w:r>
        <w:t>پایانی</w:t>
      </w:r>
      <w:r>
        <w:t xml:space="preserve"> </w:t>
      </w:r>
      <w:r>
        <w:t>باید</w:t>
      </w:r>
      <w:r>
        <w:t xml:space="preserve"> </w:t>
      </w:r>
      <w:r>
        <w:t>آرام</w:t>
      </w:r>
      <w:r>
        <w:t xml:space="preserve"> </w:t>
      </w:r>
      <w:r>
        <w:t>و</w:t>
      </w:r>
      <w:r>
        <w:t xml:space="preserve"> </w:t>
      </w:r>
      <w:r>
        <w:t>اندوهگین</w:t>
      </w:r>
      <w:r>
        <w:t xml:space="preserve"> </w:t>
      </w:r>
      <w:r>
        <w:t>باشد،</w:t>
      </w:r>
      <w:r>
        <w:t xml:space="preserve"> </w:t>
      </w:r>
      <w:r>
        <w:t>با</w:t>
      </w:r>
      <w:r>
        <w:t xml:space="preserve"> fade out </w:t>
      </w:r>
      <w:r>
        <w:t>در</w:t>
      </w:r>
      <w:r>
        <w:t xml:space="preserve"> </w:t>
      </w:r>
      <w:r>
        <w:t>انتها</w:t>
      </w:r>
      <w:r>
        <w:t>.</w:t>
      </w:r>
      <w:r>
        <w:br/>
        <w:t>⏺</w:t>
      </w:r>
      <w:r>
        <w:t>️</w:t>
      </w:r>
      <w:r>
        <w:t xml:space="preserve"> </w:t>
      </w:r>
      <w:r>
        <w:t>زمان</w:t>
      </w:r>
      <w:r>
        <w:t xml:space="preserve">: </w:t>
      </w:r>
      <w:r>
        <w:t>۴</w:t>
      </w:r>
      <w:r>
        <w:t>:</w:t>
      </w:r>
      <w:r>
        <w:t>۲۰</w:t>
      </w:r>
      <w:r>
        <w:t xml:space="preserve"> </w:t>
      </w:r>
      <w:r>
        <w:t>تا</w:t>
      </w:r>
      <w:r>
        <w:t xml:space="preserve"> </w:t>
      </w:r>
      <w:r>
        <w:t>انتهای</w:t>
      </w:r>
      <w:r>
        <w:t xml:space="preserve"> </w:t>
      </w:r>
      <w:r>
        <w:t>فایل</w:t>
      </w:r>
      <w:r>
        <w:t xml:space="preserve"> (</w:t>
      </w:r>
      <w:r>
        <w:t>حدود</w:t>
      </w:r>
      <w:r>
        <w:t xml:space="preserve"> </w:t>
      </w:r>
      <w:r>
        <w:t>۵</w:t>
      </w:r>
      <w:r>
        <w:t xml:space="preserve"> </w:t>
      </w:r>
      <w:r>
        <w:t>ثانیه</w:t>
      </w:r>
      <w:r>
        <w:t>)</w:t>
      </w:r>
      <w:r>
        <w:br/>
      </w:r>
      <w:r>
        <w:t>🎼</w:t>
      </w:r>
      <w:r>
        <w:t xml:space="preserve"> </w:t>
      </w:r>
      <w:r>
        <w:t>پیشنهاد</w:t>
      </w:r>
      <w:r>
        <w:t xml:space="preserve"> </w:t>
      </w:r>
      <w:r>
        <w:t>موسیقی</w:t>
      </w:r>
      <w:r>
        <w:t>:</w:t>
      </w:r>
      <w:r>
        <w:br/>
        <w:t>1. https://studio.youtube.com/music/track/MPREb_zo3w9M4JZTm</w:t>
      </w:r>
      <w:r>
        <w:br/>
        <w:t>2. https://studio.youtube.com/music/track/MPREb_P8rbMvGU0ep</w:t>
      </w:r>
    </w:p>
    <w:sectPr w:rsidR="004201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01E7"/>
    <w:rsid w:val="0087540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9EE5F"/>
  <w14:defaultImageDpi w14:val="300"/>
  <w15:docId w15:val="{2D41B7C0-719C-074F-A9A1-4C4A256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2025-06-06T09:17:00Z</dcterms:modified>
  <cp:category/>
</cp:coreProperties>
</file>