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عنوان شعر: آرزو</w:t>
      </w:r>
    </w:p>
    <w:p>
      <w:r>
        <w:t>نام ترانه‌سرا: رحمان رعیت ساروکلایی</w:t>
      </w:r>
    </w:p>
    <w:p/>
    <w:p>
      <w:r>
        <w:t>تو قلب منی، تو جان منی</w:t>
      </w:r>
    </w:p>
    <w:p>
      <w:r>
        <w:t>همیشه عشق نهان منی</w:t>
      </w:r>
    </w:p>
    <w:p>
      <w:r>
        <w:t>تو ناجی و خدای منی</w:t>
      </w:r>
    </w:p>
    <w:p>
      <w:r>
        <w:t>هوای در فضای منی</w:t>
      </w:r>
    </w:p>
    <w:p>
      <w:r>
        <w:t>بیا و بمان، تو در بر من</w:t>
      </w:r>
    </w:p>
    <w:p>
      <w:r>
        <w:t>تو ای همیشه یاور من</w:t>
      </w:r>
    </w:p>
    <w:p>
      <w:r>
        <w:t>زمینم اگر، تو ماه منی</w:t>
      </w:r>
    </w:p>
    <w:p>
      <w:r>
        <w:t>وزیرم اگر، تو شاه منی</w:t>
      </w:r>
    </w:p>
    <w:p>
      <w:r>
        <w:t>چه دوری، چه پیش منی</w:t>
      </w:r>
    </w:p>
    <w:p>
      <w:r>
        <w:t>دوای روح ریش منی</w:t>
      </w:r>
    </w:p>
    <w:p>
      <w:r>
        <w:t>نمونده هیچ نفسی به تنم</w:t>
      </w:r>
    </w:p>
    <w:p>
      <w:r>
        <w:t>بیا و بمان تو در وطنم</w:t>
      </w:r>
    </w:p>
    <w:p>
      <w:r>
        <w:t>تو کلمه، تو صدای منی</w:t>
      </w:r>
    </w:p>
    <w:p>
      <w:r>
        <w:t>خونی و در رگ‌های منی</w:t>
      </w:r>
    </w:p>
    <w:p>
      <w:r>
        <w:t>من کشتی، ناخدای منی</w:t>
      </w:r>
    </w:p>
    <w:p>
      <w:r>
        <w:t>من تشنه، ربنای منی</w:t>
      </w:r>
    </w:p>
    <w:p>
      <w:r>
        <w:t>گفتی که من عدوی توام؟!</w:t>
      </w:r>
    </w:p>
    <w:p>
      <w:r>
        <w:t>من سنگ بر سبوی توام؟!!</w:t>
      </w:r>
    </w:p>
    <w:p/>
    <w:p>
      <w:r>
        <w:t>————————————————————</w:t>
      </w:r>
    </w:p>
    <w:p/>
    <w:p>
      <w:r>
        <w:t>📜 بیانیه حقوقی:</w:t>
      </w:r>
    </w:p>
    <w:p>
      <w:r>
        <w:t xml:space="preserve">اینجانب رحمان رعیت ساروکلایی، صاحب و نویسنده شعر با عنوان "آرزو" می‌باشم. </w:t>
        <w:br/>
        <w:t xml:space="preserve">هرگونه استفاده از این شعر در قالب آهنگسازی، تنظیم، اجرا یا پخش، فقط با ذکر نام من به‌عنوان "ترانه‌سرا" و با رضایت کتبی انجام‌پذیر است. </w:t>
        <w:br/>
        <w:t>هرگونه کپی‌برداری، انتشار بدون اجازه، یا تغییر در متن شعر ممنوع بوده و حق پیگرد قانونی برای صاحب اثر محفوظ است.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