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پروژه: ساخت اپلیکیشن اندرویدی دستیار فارسی «بهاربات» - نسخه سبک</w:t>
      </w:r>
    </w:p>
    <w:p>
      <w:r>
        <w:br/>
        <w:t>📱 مشخصات کلی:</w:t>
        <w:br/>
        <w:t>نسخه سبک از اپلیکیشن دستیار فارسی هوشمند با نام «بهاربات» برای گوشی Samsung A30s (اندروید 11). نصب آسان با فایل APK، بدون نیاز به تنظیمات پیچیده.</w:t>
        <w:br/>
        <w:br/>
        <w:t>📦 امکانات کامل (همه موارد مورد درخواست + پیشنهادهای تکمیلی):</w:t>
        <w:br/>
        <w:t>1. منوی کاملاً فارسی و ساده</w:t>
        <w:br/>
        <w:t>2. پاسخ خودکار به پیام و تماس (متنی و صوتی)</w:t>
        <w:br/>
        <w:t>3. صدای بانمک و مهربان (گزینه ۲ انتخابی)</w:t>
        <w:br/>
        <w:t>4. ظاهر رباتی واقعی، نه کارتونی، با رنگ ترکیبی سفید، مشکی و آبی</w:t>
        <w:br/>
        <w:t>5. پیام‌های آماده مانند:</w:t>
        <w:br/>
        <w:t xml:space="preserve">   - «آبی‌کو هستم، پیامتون رسید، بهارخانم مشغوله، اطلاع می‌دم 💙»</w:t>
        <w:br/>
        <w:t>6. دکمه فعال/غیرفعال برای پاسخ خودکار</w:t>
        <w:br/>
        <w:t>7. بازی کودکانه ساده (مثل لمس تصویر یا صدای حیوانات)</w:t>
        <w:br/>
        <w:t>8. قصه، شعر، موسیقی کودکانه مخصوص کودک ۴ ساله با بیماری سی‌پی (CP)</w:t>
        <w:br/>
        <w:t>9. یادداشت‌برداری ساده</w:t>
        <w:br/>
        <w:t>10. دکمه سکوت برای خاموش کردن پاسخ‌ها</w:t>
        <w:br/>
        <w:t>11. پس‌زمینه با جمله انگیزشی زیبا</w:t>
        <w:br/>
        <w:t>12. یادآوری ساده (دارو، کارهای روزمره)</w:t>
        <w:br/>
        <w:t>13. ذخیره‌سازی محتوای ساده</w:t>
        <w:br/>
        <w:t>14. تقویم و ساعت فارسی، همراه با اعلام صوتی تاریخ و زمان روز</w:t>
        <w:br/>
        <w:t>15. یادآوری برنامه روزانه با صدا و متن</w:t>
        <w:br/>
        <w:t>16. مشاوره صوتی و متنی:</w:t>
        <w:br/>
        <w:t xml:space="preserve">    - تربیت کودک ۴ ساله با بیماری سی‌پی</w:t>
        <w:br/>
        <w:t xml:space="preserve">    - روانشناسی، خانوادگی، زوج‌درمانی</w:t>
        <w:br/>
        <w:t xml:space="preserve">    - سکس‌تراپی (حرفه‌ای و محترمانه)</w:t>
        <w:br/>
        <w:t>17. ضبط تماس دوطرفه (در صورت امکان)</w:t>
        <w:br/>
        <w:t>18. پاسخ‌های چرخشی مهربان و بانمک</w:t>
        <w:br/>
        <w:t>19. حالت شب: سکوت خودکار شبانه (مثلاً ۲۳ تا ۷ صبح)</w:t>
        <w:br/>
        <w:t>20. ثبت احساس روزانه (پرسش از حال و ثبت وضعیت)</w:t>
        <w:br/>
        <w:t>21. نمایش جمله انگیزشی روز</w:t>
        <w:br/>
        <w:t>22. یادداشت صوتی برای خودت (دفترچه صدا)</w:t>
        <w:br/>
        <w:t>23. پیشنهاد جدیدترین آهنگ‌های ایرانی پاپ</w:t>
        <w:br/>
        <w:t>24. پیشنهاد انواع فیلم‌ها (ترسناک، عاشقانه، ایرانی، هندی، خارجی)</w:t>
        <w:br/>
        <w:t>25. اجرای کاملاً آفلاین (بدون نیاز به اینترنت)</w:t>
        <w:br/>
        <w:t>26. نصب ساده با فرمت APK و حجم سبک</w:t>
        <w:br/>
        <w:br/>
        <w:t>📌 شرایط پروژه:</w:t>
        <w:br/>
        <w:t>- فایل APK نهایی سالم باشد (بدون ارور مانند مشکل در تجزیه بسته)</w:t>
        <w:br/>
        <w:t>- ظاهر زیبا و ساده، کاربرپسند و فارسی</w:t>
        <w:br/>
        <w:t>- کاملاً اختصاصی برای کاربر (بهار)</w:t>
        <w:br/>
        <w:br/>
        <w:t>🕓 زمان تحویل: حداکثر ظرف ۳ الی ۵ روز کاری</w:t>
        <w:br/>
        <w:br/>
        <w:t>با تشکر 🙏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