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8D1E5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ascii="Segoe UI Emoji" w:hAnsi="Segoe UI Emoji" w:cs="B Nazanin"/>
          <w:sz w:val="24"/>
          <w:szCs w:val="24"/>
          <w:lang w:bidi="fa-IR"/>
        </w:rPr>
        <w:t>💎</w:t>
      </w:r>
      <w:r w:rsidRPr="00F9078F">
        <w:rPr>
          <w:rFonts w:cs="B Nazanin"/>
          <w:sz w:val="24"/>
          <w:szCs w:val="24"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ساختار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کپارچه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ارائه</w:t>
      </w:r>
      <w:r w:rsidRPr="00F9078F">
        <w:rPr>
          <w:rFonts w:cs="B Nazanin"/>
          <w:sz w:val="24"/>
          <w:szCs w:val="24"/>
          <w:rtl/>
          <w:lang w:bidi="fa-IR"/>
        </w:rPr>
        <w:t xml:space="preserve"> (</w:t>
      </w:r>
      <w:r w:rsidRPr="00F9078F">
        <w:rPr>
          <w:rFonts w:cs="B Nazanin" w:hint="eastAsia"/>
          <w:sz w:val="24"/>
          <w:szCs w:val="24"/>
          <w:rtl/>
          <w:lang w:bidi="fa-IR"/>
        </w:rPr>
        <w:t>نسخه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بهبود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افته</w:t>
      </w:r>
      <w:r w:rsidRPr="00F9078F">
        <w:rPr>
          <w:rFonts w:cs="B Nazanin"/>
          <w:sz w:val="24"/>
          <w:szCs w:val="24"/>
          <w:rtl/>
          <w:lang w:bidi="fa-IR"/>
        </w:rPr>
        <w:t>)</w:t>
      </w:r>
    </w:p>
    <w:p w14:paraId="59C8FC75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0E89EC2C" w14:textId="3112B353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اعضا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محترم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ه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ئت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رئ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سه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فعال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اقتصاد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اتاق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صنعت</w:t>
      </w:r>
    </w:p>
    <w:p w14:paraId="5C361B64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22C5A924" w14:textId="35764381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با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عرض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سلام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احترام</w:t>
      </w:r>
    </w:p>
    <w:p w14:paraId="13F68D71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749CE6D6" w14:textId="5908AD8D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ما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صنعت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کن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محصول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اصل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اش،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خلاف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باور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عموم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،</w:t>
      </w:r>
      <w:r w:rsidR="008C60BA">
        <w:rPr>
          <w:rFonts w:cs="B Nazanin" w:hint="cs"/>
          <w:sz w:val="24"/>
          <w:szCs w:val="24"/>
          <w:rtl/>
          <w:lang w:bidi="fa-IR"/>
        </w:rPr>
        <w:t xml:space="preserve"> صرفا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برگشت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پول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8C60BA">
        <w:rPr>
          <w:rFonts w:cs="B Nazanin" w:hint="cs"/>
          <w:sz w:val="24"/>
          <w:szCs w:val="24"/>
          <w:rtl/>
          <w:lang w:bidi="fa-IR"/>
        </w:rPr>
        <w:t xml:space="preserve">بواسطه بیمه 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ست؛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محصول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جاد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آرامش</w:t>
      </w:r>
      <w:r w:rsidR="008C60BA">
        <w:rPr>
          <w:rFonts w:cs="B Nazanin" w:hint="cs"/>
          <w:sz w:val="24"/>
          <w:szCs w:val="24"/>
          <w:rtl/>
          <w:lang w:bidi="fa-IR"/>
        </w:rPr>
        <w:t xml:space="preserve"> برای صاحبان کسب و کار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است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4250A830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2B510A70" w14:textId="2C68C4E2" w:rsidR="00F9078F" w:rsidRPr="00F9078F" w:rsidRDefault="00F9078F" w:rsidP="00F9078F">
      <w:pPr>
        <w:jc w:val="right"/>
        <w:rPr>
          <w:rFonts w:cs="B Nazanin"/>
          <w:sz w:val="24"/>
          <w:szCs w:val="24"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شما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ران،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تمام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توان،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سال‌ها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عمر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سرما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ه‌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خود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صرف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آفر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توسعه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کن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د</w:t>
      </w:r>
      <w:r>
        <w:rPr>
          <w:rFonts w:cs="B Nazanin"/>
          <w:sz w:val="24"/>
          <w:szCs w:val="24"/>
          <w:rtl/>
          <w:lang w:bidi="fa-IR"/>
        </w:rPr>
        <w:t>.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حال،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فضا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اقتصاد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متغ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امروز</w:t>
      </w:r>
      <w:r w:rsidR="008C60BA">
        <w:rPr>
          <w:rFonts w:cs="B Nazanin" w:hint="cs"/>
          <w:sz w:val="24"/>
          <w:szCs w:val="24"/>
          <w:rtl/>
          <w:lang w:bidi="fa-IR"/>
        </w:rPr>
        <w:t xml:space="preserve"> ایران </w:t>
      </w:r>
      <w:r w:rsidRPr="00F9078F">
        <w:rPr>
          <w:rFonts w:cs="B Nazanin" w:hint="eastAsia"/>
          <w:sz w:val="24"/>
          <w:szCs w:val="24"/>
          <w:rtl/>
          <w:lang w:bidi="fa-IR"/>
        </w:rPr>
        <w:t>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تنها</w:t>
      </w:r>
      <w:r w:rsidR="008C60BA">
        <w:rPr>
          <w:rFonts w:cs="B Nazanin" w:hint="cs"/>
          <w:sz w:val="24"/>
          <w:szCs w:val="24"/>
          <w:rtl/>
          <w:lang w:bidi="fa-IR"/>
        </w:rPr>
        <w:t xml:space="preserve">و ارزشمند ترین </w:t>
      </w:r>
      <w:r w:rsidRPr="00F9078F">
        <w:rPr>
          <w:rFonts w:cs="B Nazanin" w:hint="eastAsia"/>
          <w:sz w:val="24"/>
          <w:szCs w:val="24"/>
          <w:rtl/>
          <w:lang w:bidi="fa-IR"/>
        </w:rPr>
        <w:t>دارا</w:t>
      </w:r>
      <w:r w:rsidRPr="00F9078F">
        <w:rPr>
          <w:rFonts w:cs="B Nazanin" w:hint="cs"/>
          <w:sz w:val="24"/>
          <w:szCs w:val="24"/>
          <w:rtl/>
          <w:lang w:bidi="fa-IR"/>
        </w:rPr>
        <w:t>یی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غ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رقابل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شدن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شما،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عن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آرامشتان،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دائماً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معرض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تهد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است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5F0A2BB9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243C4B86" w14:textId="24028554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اقتصاد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پو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نه‌فقط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ابزار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جبران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ز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ان،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بلکه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موتور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تداوم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تول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اشتغال</w:t>
      </w:r>
      <w:r w:rsidR="008C60BA">
        <w:rPr>
          <w:rFonts w:cs="B Nazanin" w:hint="cs"/>
          <w:sz w:val="24"/>
          <w:szCs w:val="24"/>
          <w:rtl/>
          <w:lang w:bidi="fa-IR"/>
        </w:rPr>
        <w:t xml:space="preserve"> و توسعه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است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382A1C10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4283571F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43B21AC6" w14:textId="6B106F0A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بحران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اصل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ک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فعال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اقتصاد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صرفاً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وقوع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ک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حادثه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ست؛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بلکه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سلب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آرامش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هم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خوردن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تعادل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زندگ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لحظه‌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مواجهه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صنعت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است</w:t>
      </w:r>
      <w:r>
        <w:rPr>
          <w:rFonts w:cs="B Nazanin"/>
          <w:sz w:val="24"/>
          <w:szCs w:val="24"/>
          <w:rtl/>
          <w:lang w:bidi="fa-IR"/>
        </w:rPr>
        <w:t>.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زمان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پس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وقوع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ز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ان،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متوجه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شود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مه‌نامه‌اش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کامل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نبوده،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8C60BA">
        <w:rPr>
          <w:rFonts w:cs="B Nazanin" w:hint="cs"/>
          <w:sz w:val="24"/>
          <w:szCs w:val="24"/>
          <w:rtl/>
          <w:lang w:bidi="fa-IR"/>
        </w:rPr>
        <w:t xml:space="preserve">یا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پوشش‌ها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توهم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امن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داشته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اکنون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مس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زمان‌بر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اصطکاک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دنبال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باز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افت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حق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خود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باشد،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8C60BA">
        <w:rPr>
          <w:rFonts w:cs="B Nazanin" w:hint="cs"/>
          <w:sz w:val="24"/>
          <w:szCs w:val="24"/>
          <w:rtl/>
          <w:lang w:bidi="fa-IR"/>
        </w:rPr>
        <w:t xml:space="preserve">اگر بیمه نامه قدرت بازیافت را داشته باشد </w:t>
      </w:r>
      <w:r w:rsidR="008C60BA">
        <w:rPr>
          <w:rFonts w:cs="B Nazanin"/>
          <w:sz w:val="24"/>
          <w:szCs w:val="24"/>
          <w:rtl/>
          <w:lang w:bidi="fa-IR"/>
        </w:rPr>
        <w:br/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واقع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8C60BA">
        <w:rPr>
          <w:rFonts w:cs="B Nazanin" w:hint="cs"/>
          <w:sz w:val="24"/>
          <w:szCs w:val="24"/>
          <w:rtl/>
          <w:lang w:bidi="fa-IR"/>
        </w:rPr>
        <w:t xml:space="preserve">صاحب کسب و کار </w:t>
      </w:r>
      <w:r w:rsidRPr="00F9078F">
        <w:rPr>
          <w:rFonts w:cs="B Nazanin" w:hint="eastAsia"/>
          <w:sz w:val="24"/>
          <w:szCs w:val="24"/>
          <w:rtl/>
          <w:lang w:bidi="fa-IR"/>
        </w:rPr>
        <w:t>ثمره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تلاشش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حال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نابود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است</w:t>
      </w:r>
      <w:r>
        <w:rPr>
          <w:rFonts w:cs="B Nazanin" w:hint="cs"/>
          <w:sz w:val="24"/>
          <w:szCs w:val="24"/>
          <w:rtl/>
          <w:lang w:bidi="fa-IR"/>
        </w:rPr>
        <w:t>.</w:t>
      </w:r>
      <w:r w:rsidR="008C60BA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22BA07F5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55CFF64E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2628DFEF" w14:textId="7080B78F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lastRenderedPageBreak/>
        <w:t>ما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امروز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نجا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ست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صرفاً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محصول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مه‌ا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بفروش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>
        <w:rPr>
          <w:rFonts w:cs="B Nazanin"/>
          <w:sz w:val="24"/>
          <w:szCs w:val="24"/>
          <w:rtl/>
          <w:lang w:bidi="fa-IR"/>
        </w:rPr>
        <w:t>.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نجا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هست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ک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س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ستم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تضم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="008C60BA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حما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فعال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معرف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>
        <w:rPr>
          <w:rFonts w:cs="B Nazanin" w:hint="cs"/>
          <w:sz w:val="24"/>
          <w:szCs w:val="24"/>
          <w:rtl/>
          <w:lang w:bidi="fa-IR"/>
        </w:rPr>
        <w:t>:</w:t>
      </w:r>
    </w:p>
    <w:p w14:paraId="0923A640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37AD913C" w14:textId="3DF3DCCE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بسته</w:t>
      </w:r>
      <w:r w:rsidRPr="00F9078F">
        <w:rPr>
          <w:rFonts w:cs="B Nazanin"/>
          <w:sz w:val="24"/>
          <w:szCs w:val="24"/>
          <w:rtl/>
          <w:lang w:bidi="fa-IR"/>
        </w:rPr>
        <w:t xml:space="preserve"> "</w:t>
      </w:r>
      <w:r w:rsidRPr="00F9078F">
        <w:rPr>
          <w:rFonts w:cs="B Nazanin" w:hint="eastAsia"/>
          <w:sz w:val="24"/>
          <w:szCs w:val="24"/>
          <w:rtl/>
          <w:lang w:bidi="fa-IR"/>
        </w:rPr>
        <w:t>تضم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طلا</w:t>
      </w:r>
      <w:r w:rsidRPr="00F9078F">
        <w:rPr>
          <w:rFonts w:cs="B Nazanin" w:hint="cs"/>
          <w:sz w:val="24"/>
          <w:szCs w:val="24"/>
          <w:rtl/>
          <w:lang w:bidi="fa-IR"/>
        </w:rPr>
        <w:t>یی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آرامش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کسب‌وکار</w:t>
      </w:r>
      <w:r w:rsidRPr="00F9078F">
        <w:rPr>
          <w:rFonts w:cs="B Nazanin"/>
          <w:sz w:val="24"/>
          <w:szCs w:val="24"/>
          <w:lang w:bidi="fa-IR"/>
        </w:rPr>
        <w:t>"</w:t>
      </w:r>
    </w:p>
    <w:p w14:paraId="18A9762D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3AECB3A7" w14:textId="158B7862" w:rsidR="00F9078F" w:rsidRPr="00F9078F" w:rsidRDefault="00F9078F" w:rsidP="008C60BA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بسته،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پاسخ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عمل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ات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شفاف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</w:t>
      </w:r>
      <w:r w:rsidR="00522D63">
        <w:rPr>
          <w:rFonts w:cs="B Nazanin" w:hint="cs"/>
          <w:sz w:val="24"/>
          <w:szCs w:val="24"/>
          <w:rtl/>
          <w:lang w:bidi="fa-IR"/>
        </w:rPr>
        <w:t xml:space="preserve"> 8 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چالش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ات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باعث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خدشه‌دار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شدن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آرامش</w:t>
      </w:r>
      <w:r w:rsidR="008C60BA">
        <w:rPr>
          <w:rFonts w:cs="B Nazanin" w:hint="cs"/>
          <w:sz w:val="24"/>
          <w:szCs w:val="24"/>
          <w:rtl/>
          <w:lang w:bidi="fa-IR"/>
        </w:rPr>
        <w:t>تان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شود</w:t>
      </w:r>
      <w:r>
        <w:rPr>
          <w:rFonts w:cs="B Nazanin"/>
          <w:sz w:val="24"/>
          <w:szCs w:val="24"/>
          <w:rtl/>
          <w:lang w:bidi="fa-IR"/>
        </w:rPr>
        <w:t>.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8C60BA">
        <w:rPr>
          <w:rFonts w:cs="B Nazanin" w:hint="eastAsia"/>
          <w:b/>
          <w:bCs/>
          <w:sz w:val="24"/>
          <w:szCs w:val="24"/>
          <w:u w:val="single"/>
          <w:rtl/>
          <w:lang w:bidi="fa-IR"/>
        </w:rPr>
        <w:t>هدف</w:t>
      </w:r>
      <w:r w:rsidRPr="008C60BA">
        <w:rPr>
          <w:rFonts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8C60BA">
        <w:rPr>
          <w:rFonts w:cs="B Nazanin" w:hint="eastAsia"/>
          <w:b/>
          <w:bCs/>
          <w:sz w:val="24"/>
          <w:szCs w:val="24"/>
          <w:u w:val="single"/>
          <w:rtl/>
          <w:lang w:bidi="fa-IR"/>
        </w:rPr>
        <w:t>ما</w:t>
      </w:r>
      <w:r w:rsidRPr="008C60BA">
        <w:rPr>
          <w:rFonts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8C60BA">
        <w:rPr>
          <w:rFonts w:cs="B Nazanin" w:hint="eastAsia"/>
          <w:b/>
          <w:bCs/>
          <w:sz w:val="24"/>
          <w:szCs w:val="24"/>
          <w:u w:val="single"/>
          <w:rtl/>
          <w:lang w:bidi="fa-IR"/>
        </w:rPr>
        <w:t>واضح</w:t>
      </w:r>
      <w:r w:rsidRPr="008C60BA">
        <w:rPr>
          <w:rFonts w:cs="B Nazanin"/>
          <w:b/>
          <w:bCs/>
          <w:sz w:val="24"/>
          <w:szCs w:val="24"/>
          <w:u w:val="single"/>
          <w:rtl/>
          <w:lang w:bidi="fa-IR"/>
        </w:rPr>
        <w:t xml:space="preserve"> </w:t>
      </w:r>
      <w:r w:rsidRPr="008C60BA">
        <w:rPr>
          <w:rFonts w:cs="B Nazanin" w:hint="eastAsia"/>
          <w:b/>
          <w:bCs/>
          <w:sz w:val="24"/>
          <w:szCs w:val="24"/>
          <w:u w:val="single"/>
          <w:rtl/>
          <w:lang w:bidi="fa-IR"/>
        </w:rPr>
        <w:t>است</w:t>
      </w:r>
      <w:r w:rsidR="008C60B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9078F">
        <w:rPr>
          <w:rFonts w:cs="B Nazanin"/>
          <w:sz w:val="24"/>
          <w:szCs w:val="24"/>
          <w:rtl/>
          <w:lang w:bidi="fa-IR"/>
        </w:rPr>
        <w:t>:</w:t>
      </w:r>
      <w:r w:rsidR="008C60BA">
        <w:rPr>
          <w:rFonts w:cs="B Nazanin" w:hint="cs"/>
          <w:sz w:val="24"/>
          <w:szCs w:val="24"/>
          <w:rtl/>
          <w:lang w:bidi="fa-IR"/>
        </w:rPr>
        <w:t xml:space="preserve"> شناسایی و 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انتقال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سک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صورت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کامل،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شفاف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پشتوانه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قانون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نحو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کسب‌وکار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مواجهه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بحران،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ه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دغدغه‌ا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جز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بازگشت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سر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ع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نداشته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باشد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توقف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تول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هم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شه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جلوگ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کند</w:t>
      </w:r>
      <w:r>
        <w:rPr>
          <w:rFonts w:cs="B Nazanin" w:hint="cs"/>
          <w:sz w:val="24"/>
          <w:szCs w:val="24"/>
          <w:rtl/>
          <w:lang w:bidi="fa-IR"/>
        </w:rPr>
        <w:t>.</w:t>
      </w:r>
      <w:r w:rsidR="008C60BA">
        <w:rPr>
          <w:rFonts w:cs="B Nazanin"/>
          <w:sz w:val="24"/>
          <w:szCs w:val="24"/>
          <w:rtl/>
          <w:lang w:bidi="fa-IR"/>
        </w:rPr>
        <w:br/>
      </w:r>
      <w:r w:rsidR="008C60BA">
        <w:rPr>
          <w:rFonts w:cs="B Nazanin" w:hint="cs"/>
          <w:sz w:val="24"/>
          <w:szCs w:val="24"/>
          <w:rtl/>
          <w:lang w:bidi="fa-IR"/>
        </w:rPr>
        <w:t xml:space="preserve">تنها کسی که کلمه دوسیلابی </w:t>
      </w:r>
      <w:r w:rsidR="008C60BA" w:rsidRPr="008C60BA">
        <w:rPr>
          <w:rFonts w:cs="B Nazanin" w:hint="cs"/>
          <w:b/>
          <w:bCs/>
          <w:sz w:val="24"/>
          <w:szCs w:val="24"/>
          <w:u w:val="single"/>
          <w:rtl/>
          <w:lang w:bidi="fa-IR"/>
        </w:rPr>
        <w:t xml:space="preserve">توقف تولید </w:t>
      </w:r>
      <w:r w:rsidR="008C60BA">
        <w:rPr>
          <w:rFonts w:cs="B Nazanin" w:hint="cs"/>
          <w:sz w:val="24"/>
          <w:szCs w:val="24"/>
          <w:rtl/>
          <w:lang w:bidi="fa-IR"/>
        </w:rPr>
        <w:t xml:space="preserve">برایش کابوس است یک کارآفرین است </w:t>
      </w:r>
    </w:p>
    <w:p w14:paraId="522F8E5A" w14:textId="1861A5C5" w:rsidR="00F9078F" w:rsidRPr="00F9078F" w:rsidRDefault="008C60BA" w:rsidP="008C60BA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*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ا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بسته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برا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هر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صنعت،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بر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اساس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ماه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ت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سک،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فرآ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ند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تول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د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حساس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ت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زنج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ره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تأم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ن،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شخص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ساز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شود</w:t>
      </w:r>
      <w:r w:rsidR="00F9078F">
        <w:rPr>
          <w:rFonts w:cs="B Nazanin" w:hint="cs"/>
          <w:sz w:val="24"/>
          <w:szCs w:val="24"/>
          <w:rtl/>
          <w:lang w:bidi="fa-IR"/>
        </w:rPr>
        <w:t>.</w:t>
      </w:r>
    </w:p>
    <w:p w14:paraId="0574FD9F" w14:textId="14BCA5C9" w:rsidR="00F9078F" w:rsidRPr="00F9078F" w:rsidRDefault="008C60BA" w:rsidP="00F9078F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*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ا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بسته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تضم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کند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که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سرما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ه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آرامش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شما،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برابر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خطا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احتمال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مصون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بماند</w:t>
      </w:r>
      <w:r w:rsidR="00F9078F">
        <w:rPr>
          <w:rFonts w:cs="B Nazanin" w:hint="cs"/>
          <w:sz w:val="24"/>
          <w:szCs w:val="24"/>
          <w:rtl/>
          <w:lang w:bidi="fa-IR"/>
        </w:rPr>
        <w:t>.</w:t>
      </w:r>
    </w:p>
    <w:p w14:paraId="743277F4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4F30B883" w14:textId="6B488F71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ادامه،</w:t>
      </w:r>
      <w:r w:rsidRPr="00F9078F">
        <w:rPr>
          <w:rFonts w:cs="B Nazanin"/>
          <w:sz w:val="24"/>
          <w:szCs w:val="24"/>
          <w:rtl/>
          <w:lang w:bidi="fa-IR"/>
        </w:rPr>
        <w:t xml:space="preserve"> ۶ </w:t>
      </w:r>
      <w:r w:rsidRPr="00F9078F">
        <w:rPr>
          <w:rFonts w:cs="B Nazanin" w:hint="eastAsia"/>
          <w:sz w:val="24"/>
          <w:szCs w:val="24"/>
          <w:rtl/>
          <w:lang w:bidi="fa-IR"/>
        </w:rPr>
        <w:t>رکن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عمل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ات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بسته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هر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کدام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ک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چالش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شه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حذف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کنند،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شما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معرف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خواه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کرد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1B235096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34D7398C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3FC78C65" w14:textId="05EA347D" w:rsidR="00F9078F" w:rsidRDefault="00F9078F" w:rsidP="00F9078F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8C60BA">
        <w:rPr>
          <w:rFonts w:cs="B Nazanin" w:hint="eastAsia"/>
          <w:b/>
          <w:bCs/>
          <w:sz w:val="24"/>
          <w:szCs w:val="24"/>
          <w:rtl/>
          <w:lang w:bidi="fa-IR"/>
        </w:rPr>
        <w:t>تب</w:t>
      </w:r>
      <w:r w:rsidRPr="008C60BA">
        <w:rPr>
          <w:rFonts w:cs="B Nazanin" w:hint="cs"/>
          <w:b/>
          <w:bCs/>
          <w:sz w:val="24"/>
          <w:szCs w:val="24"/>
          <w:rtl/>
          <w:lang w:bidi="fa-IR"/>
        </w:rPr>
        <w:t>یی</w:t>
      </w:r>
      <w:r w:rsidRPr="008C60BA">
        <w:rPr>
          <w:rFonts w:cs="B Nazanin" w:hint="eastAsia"/>
          <w:b/>
          <w:bCs/>
          <w:sz w:val="24"/>
          <w:szCs w:val="24"/>
          <w:rtl/>
          <w:lang w:bidi="fa-IR"/>
        </w:rPr>
        <w:t>ن</w:t>
      </w:r>
      <w:r w:rsidRPr="008C60B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C60BA">
        <w:rPr>
          <w:rFonts w:cs="B Nazanin" w:hint="eastAsia"/>
          <w:b/>
          <w:bCs/>
          <w:sz w:val="24"/>
          <w:szCs w:val="24"/>
          <w:rtl/>
          <w:lang w:bidi="fa-IR"/>
        </w:rPr>
        <w:t>دغدغه</w:t>
      </w:r>
      <w:r w:rsidRPr="008C60B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C60BA">
        <w:rPr>
          <w:rFonts w:cs="B Nazanin" w:hint="eastAsia"/>
          <w:b/>
          <w:bCs/>
          <w:sz w:val="24"/>
          <w:szCs w:val="24"/>
          <w:rtl/>
          <w:lang w:bidi="fa-IR"/>
        </w:rPr>
        <w:t>و</w:t>
      </w:r>
      <w:r w:rsidRPr="008C60B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C60BA">
        <w:rPr>
          <w:rFonts w:cs="B Nazanin" w:hint="eastAsia"/>
          <w:b/>
          <w:bCs/>
          <w:sz w:val="24"/>
          <w:szCs w:val="24"/>
          <w:rtl/>
          <w:lang w:bidi="fa-IR"/>
        </w:rPr>
        <w:t>ر</w:t>
      </w:r>
      <w:r w:rsidRPr="008C60BA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C60BA">
        <w:rPr>
          <w:rFonts w:cs="B Nazanin" w:hint="eastAsia"/>
          <w:b/>
          <w:bCs/>
          <w:sz w:val="24"/>
          <w:szCs w:val="24"/>
          <w:rtl/>
          <w:lang w:bidi="fa-IR"/>
        </w:rPr>
        <w:t>سک‌ها</w:t>
      </w:r>
      <w:r w:rsidRPr="008C60BA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8C60BA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8C60BA">
        <w:rPr>
          <w:rFonts w:cs="B Nazanin" w:hint="eastAsia"/>
          <w:b/>
          <w:bCs/>
          <w:sz w:val="24"/>
          <w:szCs w:val="24"/>
          <w:rtl/>
          <w:lang w:bidi="fa-IR"/>
        </w:rPr>
        <w:t>پنهان</w:t>
      </w:r>
    </w:p>
    <w:p w14:paraId="7AE98C7A" w14:textId="6F6A2ED6" w:rsidR="00F64C59" w:rsidRPr="00F9078F" w:rsidRDefault="00F91F16" w:rsidP="00F64C59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1- </w:t>
      </w:r>
      <w:r w:rsidR="00F64C59" w:rsidRPr="00F9078F">
        <w:rPr>
          <w:rFonts w:cs="B Nazanin" w:hint="eastAsia"/>
          <w:sz w:val="24"/>
          <w:szCs w:val="24"/>
          <w:rtl/>
          <w:lang w:bidi="fa-IR"/>
        </w:rPr>
        <w:t>ارز</w:t>
      </w:r>
      <w:r w:rsidR="00F64C59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64C59" w:rsidRPr="00F9078F">
        <w:rPr>
          <w:rFonts w:cs="B Nazanin" w:hint="eastAsia"/>
          <w:sz w:val="24"/>
          <w:szCs w:val="24"/>
          <w:rtl/>
          <w:lang w:bidi="fa-IR"/>
        </w:rPr>
        <w:t>اب</w:t>
      </w:r>
      <w:r w:rsidR="00F64C59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64C59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64C59"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="00F64C59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64C59" w:rsidRPr="00F9078F">
        <w:rPr>
          <w:rFonts w:cs="B Nazanin" w:hint="eastAsia"/>
          <w:sz w:val="24"/>
          <w:szCs w:val="24"/>
          <w:rtl/>
          <w:lang w:bidi="fa-IR"/>
        </w:rPr>
        <w:t>انتقال</w:t>
      </w:r>
      <w:r w:rsidR="00F64C59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64C59" w:rsidRPr="00F9078F">
        <w:rPr>
          <w:rFonts w:cs="B Nazanin" w:hint="eastAsia"/>
          <w:sz w:val="24"/>
          <w:szCs w:val="24"/>
          <w:rtl/>
          <w:lang w:bidi="fa-IR"/>
        </w:rPr>
        <w:t>نادرست</w:t>
      </w:r>
      <w:r w:rsidR="00F64C59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64C59"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="00F64C59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64C59" w:rsidRPr="00F9078F">
        <w:rPr>
          <w:rFonts w:cs="B Nazanin" w:hint="eastAsia"/>
          <w:sz w:val="24"/>
          <w:szCs w:val="24"/>
          <w:rtl/>
          <w:lang w:bidi="fa-IR"/>
        </w:rPr>
        <w:t>سک</w:t>
      </w:r>
      <w:r w:rsidR="00F64C59">
        <w:rPr>
          <w:rFonts w:cs="B Nazanin" w:hint="cs"/>
          <w:sz w:val="24"/>
          <w:szCs w:val="24"/>
          <w:rtl/>
          <w:lang w:bidi="fa-IR"/>
        </w:rPr>
        <w:t>:</w:t>
      </w:r>
    </w:p>
    <w:p w14:paraId="04EC5E47" w14:textId="6CBF177C" w:rsidR="00F64C59" w:rsidRPr="008C60BA" w:rsidRDefault="00F64C59" w:rsidP="00F64C59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ناتوان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تشخ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ص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دق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ق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سک‌ها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مح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ط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عمل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ات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منجر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پوشش‌ها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ناقص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نامرتبط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مه‌ا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شود</w:t>
      </w:r>
    </w:p>
    <w:p w14:paraId="4121081E" w14:textId="77777777" w:rsidR="00F9078F" w:rsidRPr="00F9078F" w:rsidRDefault="00F9078F" w:rsidP="00F64C59">
      <w:pPr>
        <w:rPr>
          <w:rFonts w:cs="B Nazanin"/>
          <w:sz w:val="24"/>
          <w:szCs w:val="24"/>
          <w:rtl/>
          <w:lang w:bidi="fa-IR"/>
        </w:rPr>
      </w:pPr>
    </w:p>
    <w:p w14:paraId="2B414C5A" w14:textId="754ED4AC" w:rsidR="00F9078F" w:rsidRPr="00F9078F" w:rsidRDefault="00F91F16" w:rsidP="00F9078F">
      <w:pPr>
        <w:jc w:val="right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2-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ضعف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آموزش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64C59">
        <w:rPr>
          <w:rFonts w:cs="B Nazanin" w:hint="cs"/>
          <w:sz w:val="24"/>
          <w:szCs w:val="24"/>
          <w:rtl/>
          <w:lang w:bidi="fa-IR"/>
        </w:rPr>
        <w:t xml:space="preserve">کارکنان و رعایت نکات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ا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من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64C59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031AF04A" w14:textId="29278942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فقدان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آموزش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کاف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استفاده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لوازم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حفاظت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فرد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="008C60BA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F64C59">
        <w:rPr>
          <w:rFonts w:cs="B Nazanin" w:hint="cs"/>
          <w:sz w:val="24"/>
          <w:szCs w:val="24"/>
          <w:rtl/>
          <w:lang w:bidi="fa-IR"/>
        </w:rPr>
        <w:t xml:space="preserve">نحوه استفاده از </w:t>
      </w:r>
      <w:r w:rsidR="008C60BA">
        <w:rPr>
          <w:rFonts w:cs="B Nazanin" w:hint="cs"/>
          <w:sz w:val="24"/>
          <w:szCs w:val="24"/>
          <w:rtl/>
          <w:lang w:bidi="fa-IR"/>
        </w:rPr>
        <w:t>تجهیزات و ماشین آلات</w:t>
      </w:r>
      <w:r w:rsidR="00F64C59">
        <w:rPr>
          <w:rFonts w:cs="B Nazanin" w:hint="cs"/>
          <w:sz w:val="24"/>
          <w:szCs w:val="24"/>
          <w:rtl/>
          <w:lang w:bidi="fa-IR"/>
        </w:rPr>
        <w:t xml:space="preserve">  و انجام باید ها و نباید ها  </w:t>
      </w:r>
      <w:r w:rsidR="008C60BA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احتمال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وقوع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حادثه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شدت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ز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چندبرابر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کرده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تعهدات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مه‌ا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اثر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منف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گذارد</w:t>
      </w:r>
      <w:r w:rsidR="008C60BA">
        <w:rPr>
          <w:rFonts w:cs="B Nazanin" w:hint="cs"/>
          <w:sz w:val="24"/>
          <w:szCs w:val="24"/>
          <w:rtl/>
          <w:lang w:bidi="fa-IR"/>
        </w:rPr>
        <w:t xml:space="preserve"> .</w:t>
      </w:r>
    </w:p>
    <w:p w14:paraId="3B810752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6002B6B9" w14:textId="429E0FC0" w:rsidR="00F9078F" w:rsidRPr="00F9078F" w:rsidRDefault="00F91F16" w:rsidP="00F9078F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lastRenderedPageBreak/>
        <w:t xml:space="preserve">3-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توجه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به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ابزارها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ا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من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کنترل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C760D0">
        <w:rPr>
          <w:rFonts w:cs="B Nazanin" w:hint="cs"/>
          <w:sz w:val="24"/>
          <w:szCs w:val="24"/>
          <w:rtl/>
          <w:lang w:bidi="fa-IR"/>
        </w:rPr>
        <w:t xml:space="preserve"> </w:t>
      </w:r>
      <w:r w:rsidR="00F9078F">
        <w:rPr>
          <w:rFonts w:cs="B Nazanin" w:hint="cs"/>
          <w:sz w:val="24"/>
          <w:szCs w:val="24"/>
          <w:rtl/>
          <w:lang w:bidi="fa-IR"/>
        </w:rPr>
        <w:t>:</w:t>
      </w:r>
    </w:p>
    <w:p w14:paraId="488A5C62" w14:textId="40DD394C" w:rsidR="00F9078F" w:rsidRDefault="00F9078F" w:rsidP="00F64C59">
      <w:pPr>
        <w:jc w:val="right"/>
        <w:rPr>
          <w:rFonts w:cs="B Nazanin"/>
          <w:sz w:val="24"/>
          <w:szCs w:val="24"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عدم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به‌روزرسان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تجه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زات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هشدار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کنترل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باعث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آس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ب‌پذ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دارا</w:t>
      </w:r>
      <w:r w:rsidRPr="00F9078F">
        <w:rPr>
          <w:rFonts w:cs="B Nazanin" w:hint="cs"/>
          <w:sz w:val="24"/>
          <w:szCs w:val="24"/>
          <w:rtl/>
          <w:lang w:bidi="fa-IR"/>
        </w:rPr>
        <w:t>یی‌</w:t>
      </w:r>
      <w:r w:rsidRPr="00F9078F">
        <w:rPr>
          <w:rFonts w:cs="B Nazanin" w:hint="eastAsia"/>
          <w:sz w:val="24"/>
          <w:szCs w:val="24"/>
          <w:rtl/>
          <w:lang w:bidi="fa-IR"/>
        </w:rPr>
        <w:t>ها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کل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برابر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حوادث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بزرگ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شود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01EBF945" w14:textId="77777777" w:rsidR="00F64C59" w:rsidRPr="00F9078F" w:rsidRDefault="00F64C59" w:rsidP="00F64C59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7F06F2AA" w14:textId="17C15C15" w:rsidR="00F9078F" w:rsidRPr="00F9078F" w:rsidRDefault="00F91F16" w:rsidP="00F9078F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4-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فقدان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آگاه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مه‌ا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کاف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(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پ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ش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خسارت</w:t>
      </w:r>
      <w:r w:rsidR="00F9078F" w:rsidRPr="00F9078F">
        <w:rPr>
          <w:rFonts w:cs="B Nazanin"/>
          <w:sz w:val="24"/>
          <w:szCs w:val="24"/>
          <w:rtl/>
          <w:lang w:bidi="fa-IR"/>
        </w:rPr>
        <w:t>)</w:t>
      </w:r>
      <w:r w:rsidR="00F9078F">
        <w:rPr>
          <w:rFonts w:cs="B Nazanin" w:hint="cs"/>
          <w:sz w:val="24"/>
          <w:szCs w:val="24"/>
          <w:rtl/>
          <w:lang w:bidi="fa-IR"/>
        </w:rPr>
        <w:t>:</w:t>
      </w:r>
    </w:p>
    <w:p w14:paraId="48986682" w14:textId="3D0F9CB9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اطلاع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جزئ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استثنائات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مه‌نامه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موجب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جاد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توهم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امن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شوک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پس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حادثه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شود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19A161B8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5F2E972D" w14:textId="7F45FF4C" w:rsidR="00F9078F" w:rsidRPr="00F9078F" w:rsidRDefault="00F91F16" w:rsidP="00F9078F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5-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آمادگ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ضع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ف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فرآ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ند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خسارت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(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پس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خسارت</w:t>
      </w:r>
      <w:r w:rsidR="00F9078F" w:rsidRPr="00F9078F">
        <w:rPr>
          <w:rFonts w:cs="B Nazanin"/>
          <w:sz w:val="24"/>
          <w:szCs w:val="24"/>
          <w:rtl/>
          <w:lang w:bidi="fa-IR"/>
        </w:rPr>
        <w:t>)</w:t>
      </w:r>
      <w:r w:rsidR="00F9078F">
        <w:rPr>
          <w:rFonts w:cs="B Nazanin" w:hint="cs"/>
          <w:sz w:val="24"/>
          <w:szCs w:val="24"/>
          <w:rtl/>
          <w:lang w:bidi="fa-IR"/>
        </w:rPr>
        <w:t>:</w:t>
      </w:r>
    </w:p>
    <w:p w14:paraId="196A7031" w14:textId="6E06FE85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ناآگاه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الزامات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مستندساز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مدارک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لازم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باعث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شود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مس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افت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خسارت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دشوار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زمان‌بر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گردد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235ECF49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0742E1F0" w14:textId="67472DD7" w:rsidR="00F9078F" w:rsidRPr="00F9078F" w:rsidRDefault="00F91F16" w:rsidP="00F9078F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6-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ناآگاه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پشتوانه‌ها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قانون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حما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ت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>
        <w:rPr>
          <w:rFonts w:cs="B Nazanin" w:hint="cs"/>
          <w:sz w:val="24"/>
          <w:szCs w:val="24"/>
          <w:rtl/>
          <w:lang w:bidi="fa-IR"/>
        </w:rPr>
        <w:t>.</w:t>
      </w:r>
    </w:p>
    <w:p w14:paraId="2BE2736E" w14:textId="3F5E0FEA" w:rsid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بس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مقررات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حما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ت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مرکز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اطلاع‌اند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ابزارها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قانون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تسر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ع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تسو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عادلانه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خسارت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استفاده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کنند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7C82D278" w14:textId="6CFBF42B" w:rsidR="00F91F16" w:rsidRPr="00F91F16" w:rsidRDefault="00F91F16" w:rsidP="00F91F16">
      <w:pPr>
        <w:jc w:val="right"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7- </w:t>
      </w:r>
      <w:r w:rsidRPr="00F91F16">
        <w:rPr>
          <w:rFonts w:cs="B Nazanin" w:hint="eastAsia"/>
          <w:sz w:val="24"/>
          <w:szCs w:val="24"/>
          <w:rtl/>
          <w:lang w:bidi="fa-IR"/>
        </w:rPr>
        <w:t>عدم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به‌روزرسان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ب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 w:hint="eastAsia"/>
          <w:sz w:val="24"/>
          <w:szCs w:val="24"/>
          <w:rtl/>
          <w:lang w:bidi="fa-IR"/>
        </w:rPr>
        <w:t>مه‌نامه</w:t>
      </w:r>
    </w:p>
    <w:p w14:paraId="4C5B78CA" w14:textId="77777777" w:rsidR="00F91F16" w:rsidRDefault="00F91F16" w:rsidP="00F91F16">
      <w:pPr>
        <w:jc w:val="right"/>
        <w:rPr>
          <w:rFonts w:cs="B Nazanin"/>
          <w:sz w:val="24"/>
          <w:szCs w:val="24"/>
          <w:rtl/>
          <w:lang w:bidi="fa-IR"/>
        </w:rPr>
      </w:pPr>
      <w:r w:rsidRPr="00F91F16">
        <w:rPr>
          <w:rFonts w:cs="B Nazanin" w:hint="eastAsia"/>
          <w:sz w:val="24"/>
          <w:szCs w:val="24"/>
          <w:rtl/>
          <w:lang w:bidi="fa-IR"/>
        </w:rPr>
        <w:t>ب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 w:hint="eastAsia"/>
          <w:sz w:val="24"/>
          <w:szCs w:val="24"/>
          <w:rtl/>
          <w:lang w:bidi="fa-IR"/>
        </w:rPr>
        <w:t>مه‌نامه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 w:hint="eastAsia"/>
          <w:sz w:val="24"/>
          <w:szCs w:val="24"/>
          <w:rtl/>
          <w:lang w:bidi="fa-IR"/>
        </w:rPr>
        <w:t>ک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محصول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ثابت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و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هم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 w:hint="eastAsia"/>
          <w:sz w:val="24"/>
          <w:szCs w:val="24"/>
          <w:rtl/>
          <w:lang w:bidi="fa-IR"/>
        </w:rPr>
        <w:t>شگ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ن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 w:hint="eastAsia"/>
          <w:sz w:val="24"/>
          <w:szCs w:val="24"/>
          <w:rtl/>
          <w:lang w:bidi="fa-IR"/>
        </w:rPr>
        <w:t>ست؛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بلکه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با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 w:hint="eastAsia"/>
          <w:sz w:val="24"/>
          <w:szCs w:val="24"/>
          <w:rtl/>
          <w:lang w:bidi="fa-IR"/>
        </w:rPr>
        <w:t>د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متناسب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با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تغ</w:t>
      </w:r>
      <w:r w:rsidRPr="00F91F16">
        <w:rPr>
          <w:rFonts w:cs="B Nazanin" w:hint="cs"/>
          <w:sz w:val="24"/>
          <w:szCs w:val="24"/>
          <w:rtl/>
          <w:lang w:bidi="fa-IR"/>
        </w:rPr>
        <w:t>یی</w:t>
      </w:r>
      <w:r w:rsidRPr="00F91F16">
        <w:rPr>
          <w:rFonts w:cs="B Nazanin" w:hint="eastAsia"/>
          <w:sz w:val="24"/>
          <w:szCs w:val="24"/>
          <w:rtl/>
          <w:lang w:bidi="fa-IR"/>
        </w:rPr>
        <w:t>رات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اقتصاد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 w:hint="eastAsia"/>
          <w:sz w:val="24"/>
          <w:szCs w:val="24"/>
          <w:rtl/>
          <w:lang w:bidi="fa-IR"/>
        </w:rPr>
        <w:t>،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رشد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کسب‌وکار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و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شرا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 w:hint="eastAsia"/>
          <w:sz w:val="24"/>
          <w:szCs w:val="24"/>
          <w:rtl/>
          <w:lang w:bidi="fa-IR"/>
        </w:rPr>
        <w:t>ط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فعال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 w:hint="eastAsia"/>
          <w:sz w:val="24"/>
          <w:szCs w:val="24"/>
          <w:rtl/>
          <w:lang w:bidi="fa-IR"/>
        </w:rPr>
        <w:t>ت،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به‌روزرسان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شود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تا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در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زمان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حادثه،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جبران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خسارت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بر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اساس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واقع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 w:hint="eastAsia"/>
          <w:sz w:val="24"/>
          <w:szCs w:val="24"/>
          <w:rtl/>
          <w:lang w:bidi="fa-IR"/>
        </w:rPr>
        <w:t>ت‌ها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روز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و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به‌درست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انجام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گ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 w:hint="eastAsia"/>
          <w:sz w:val="24"/>
          <w:szCs w:val="24"/>
          <w:rtl/>
          <w:lang w:bidi="fa-IR"/>
        </w:rPr>
        <w:t>ر</w:t>
      </w:r>
      <w:r>
        <w:rPr>
          <w:rFonts w:cs="B Nazanin" w:hint="cs"/>
          <w:sz w:val="24"/>
          <w:szCs w:val="24"/>
          <w:rtl/>
          <w:lang w:bidi="fa-IR"/>
        </w:rPr>
        <w:t>د</w:t>
      </w:r>
    </w:p>
    <w:p w14:paraId="57901673" w14:textId="77777777" w:rsidR="00C760D0" w:rsidRDefault="00F91F16" w:rsidP="00F91F16">
      <w:pPr>
        <w:jc w:val="right"/>
        <w:rPr>
          <w:rFonts w:cs="B Nazanin"/>
          <w:sz w:val="24"/>
          <w:szCs w:val="24"/>
          <w:lang w:bidi="fa-IR"/>
        </w:rPr>
      </w:pPr>
      <w:r w:rsidRPr="00F91F16">
        <w:rPr>
          <w:rFonts w:cs="B Nazanin" w:hint="eastAsia"/>
          <w:sz w:val="24"/>
          <w:szCs w:val="24"/>
          <w:rtl/>
          <w:lang w:bidi="fa-IR"/>
        </w:rPr>
        <w:t>ب</w:t>
      </w:r>
      <w:r w:rsidRPr="00F91F16">
        <w:rPr>
          <w:rFonts w:cs="B Nazanin" w:hint="cs"/>
          <w:sz w:val="24"/>
          <w:szCs w:val="24"/>
          <w:rtl/>
          <w:lang w:bidi="fa-IR"/>
        </w:rPr>
        <w:t>ی‌</w:t>
      </w:r>
      <w:r w:rsidRPr="00F91F16">
        <w:rPr>
          <w:rFonts w:cs="B Nazanin" w:hint="eastAsia"/>
          <w:sz w:val="24"/>
          <w:szCs w:val="24"/>
          <w:rtl/>
          <w:lang w:bidi="fa-IR"/>
        </w:rPr>
        <w:t>توجه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به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ا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 w:hint="eastAsia"/>
          <w:sz w:val="24"/>
          <w:szCs w:val="24"/>
          <w:rtl/>
          <w:lang w:bidi="fa-IR"/>
        </w:rPr>
        <w:t>ن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به‌روزرسان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 w:hint="eastAsia"/>
          <w:sz w:val="24"/>
          <w:szCs w:val="24"/>
          <w:rtl/>
          <w:lang w:bidi="fa-IR"/>
        </w:rPr>
        <w:t>،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 w:hint="eastAsia"/>
          <w:sz w:val="24"/>
          <w:szCs w:val="24"/>
          <w:rtl/>
          <w:lang w:bidi="fa-IR"/>
        </w:rPr>
        <w:t>ک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از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آس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 w:hint="eastAsia"/>
          <w:sz w:val="24"/>
          <w:szCs w:val="24"/>
          <w:rtl/>
          <w:lang w:bidi="fa-IR"/>
        </w:rPr>
        <w:t>ب‌ها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را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 w:hint="eastAsia"/>
          <w:sz w:val="24"/>
          <w:szCs w:val="24"/>
          <w:rtl/>
          <w:lang w:bidi="fa-IR"/>
        </w:rPr>
        <w:t>ج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در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م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 w:hint="eastAsia"/>
          <w:sz w:val="24"/>
          <w:szCs w:val="24"/>
          <w:rtl/>
          <w:lang w:bidi="fa-IR"/>
        </w:rPr>
        <w:t>ان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صاحبان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کسب‌وکار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است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که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در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هنگام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بروز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حادثه،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مانع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از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در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 w:hint="eastAsia"/>
          <w:sz w:val="24"/>
          <w:szCs w:val="24"/>
          <w:rtl/>
          <w:lang w:bidi="fa-IR"/>
        </w:rPr>
        <w:t>افت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کامل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خسارت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شده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و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آرامش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ذهن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شما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را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از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ب</w:t>
      </w:r>
      <w:r w:rsidRPr="00F91F16">
        <w:rPr>
          <w:rFonts w:cs="B Nazanin" w:hint="cs"/>
          <w:sz w:val="24"/>
          <w:szCs w:val="24"/>
          <w:rtl/>
          <w:lang w:bidi="fa-IR"/>
        </w:rPr>
        <w:t>ی</w:t>
      </w:r>
      <w:r w:rsidRPr="00F91F16">
        <w:rPr>
          <w:rFonts w:cs="B Nazanin" w:hint="eastAsia"/>
          <w:sz w:val="24"/>
          <w:szCs w:val="24"/>
          <w:rtl/>
          <w:lang w:bidi="fa-IR"/>
        </w:rPr>
        <w:t>ن</w:t>
      </w:r>
      <w:r w:rsidRPr="00F91F16">
        <w:rPr>
          <w:rFonts w:cs="B Nazanin"/>
          <w:sz w:val="24"/>
          <w:szCs w:val="24"/>
          <w:rtl/>
          <w:lang w:bidi="fa-IR"/>
        </w:rPr>
        <w:t xml:space="preserve"> </w:t>
      </w:r>
      <w:r w:rsidRPr="00F91F16">
        <w:rPr>
          <w:rFonts w:cs="B Nazanin" w:hint="eastAsia"/>
          <w:sz w:val="24"/>
          <w:szCs w:val="24"/>
          <w:rtl/>
          <w:lang w:bidi="fa-IR"/>
        </w:rPr>
        <w:t>م</w:t>
      </w:r>
      <w:r w:rsidRPr="00F91F16">
        <w:rPr>
          <w:rFonts w:cs="B Nazanin" w:hint="cs"/>
          <w:sz w:val="24"/>
          <w:szCs w:val="24"/>
          <w:rtl/>
          <w:lang w:bidi="fa-IR"/>
        </w:rPr>
        <w:t>ی‌</w:t>
      </w:r>
      <w:r w:rsidRPr="00F91F16">
        <w:rPr>
          <w:rFonts w:cs="B Nazanin" w:hint="eastAsia"/>
          <w:sz w:val="24"/>
          <w:szCs w:val="24"/>
          <w:rtl/>
          <w:lang w:bidi="fa-IR"/>
        </w:rPr>
        <w:t>برد</w:t>
      </w:r>
    </w:p>
    <w:p w14:paraId="2813DBB2" w14:textId="5AAE537B" w:rsidR="00C760D0" w:rsidRPr="00C760D0" w:rsidRDefault="00C760D0" w:rsidP="00C760D0">
      <w:pPr>
        <w:jc w:val="right"/>
        <w:rPr>
          <w:rFonts w:cs="B Nazanin"/>
          <w:sz w:val="24"/>
          <w:szCs w:val="24"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8- </w:t>
      </w:r>
      <w:r w:rsidRPr="00C760D0">
        <w:rPr>
          <w:rFonts w:cs="B Nazanin" w:hint="eastAsia"/>
          <w:sz w:val="24"/>
          <w:szCs w:val="24"/>
          <w:rtl/>
          <w:lang w:bidi="fa-IR"/>
        </w:rPr>
        <w:t>ر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سک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ساده‌انگار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و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واگذار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غ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رتخصص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فرآ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ند</w:t>
      </w:r>
      <w:r>
        <w:rPr>
          <w:rFonts w:cs="B Nazanin" w:hint="cs"/>
          <w:sz w:val="24"/>
          <w:szCs w:val="24"/>
          <w:rtl/>
          <w:lang w:bidi="fa-IR"/>
        </w:rPr>
        <w:t xml:space="preserve"> انعقاد قرارداد های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ب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م</w:t>
      </w:r>
      <w:r>
        <w:rPr>
          <w:rFonts w:cs="B Nazanin" w:hint="cs"/>
          <w:sz w:val="24"/>
          <w:szCs w:val="24"/>
          <w:rtl/>
          <w:lang w:bidi="fa-IR"/>
        </w:rPr>
        <w:t>ه</w:t>
      </w:r>
    </w:p>
    <w:p w14:paraId="29730221" w14:textId="1CDFF9EF" w:rsidR="00F9078F" w:rsidRPr="00F9078F" w:rsidRDefault="00C760D0" w:rsidP="00C760D0">
      <w:pPr>
        <w:jc w:val="right"/>
        <w:rPr>
          <w:rFonts w:cs="B Nazanin"/>
          <w:sz w:val="24"/>
          <w:szCs w:val="24"/>
          <w:rtl/>
          <w:lang w:bidi="fa-IR"/>
        </w:rPr>
      </w:pPr>
      <w:r w:rsidRPr="00C760D0">
        <w:rPr>
          <w:rFonts w:cs="B Nazanin" w:hint="eastAsia"/>
          <w:sz w:val="24"/>
          <w:szCs w:val="24"/>
          <w:rtl/>
          <w:lang w:bidi="fa-IR"/>
        </w:rPr>
        <w:t>بس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ار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از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کارآفر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نان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و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صاحبان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صنا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ع،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به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دل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ل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تمرکز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بر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عمل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ات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اصل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و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حجم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بالا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مشغله‌ها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مد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ر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ت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متأسفانه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فرآ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ند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ح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ات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انعقاد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قراردادها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ب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مه‌ا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را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به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پرسنل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ا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مد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ران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م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ان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فاقد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تخصص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و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آگاه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کاف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در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حوزه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ر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سک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و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ب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مه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واگذار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م</w:t>
      </w:r>
      <w:r w:rsidRPr="00C760D0">
        <w:rPr>
          <w:rFonts w:cs="B Nazanin" w:hint="cs"/>
          <w:sz w:val="24"/>
          <w:szCs w:val="24"/>
          <w:rtl/>
          <w:lang w:bidi="fa-IR"/>
        </w:rPr>
        <w:t>ی‌</w:t>
      </w:r>
      <w:r w:rsidRPr="00C760D0">
        <w:rPr>
          <w:rFonts w:cs="B Nazanin" w:hint="eastAsia"/>
          <w:sz w:val="24"/>
          <w:szCs w:val="24"/>
          <w:rtl/>
          <w:lang w:bidi="fa-IR"/>
        </w:rPr>
        <w:t>کنند</w:t>
      </w:r>
      <w:r w:rsidRPr="00C760D0">
        <w:rPr>
          <w:rFonts w:cs="B Nazanin"/>
          <w:sz w:val="24"/>
          <w:szCs w:val="24"/>
          <w:rtl/>
          <w:lang w:bidi="fa-IR"/>
        </w:rPr>
        <w:t xml:space="preserve">. </w:t>
      </w:r>
      <w:r w:rsidRPr="00C760D0">
        <w:rPr>
          <w:rFonts w:cs="B Nazanin" w:hint="eastAsia"/>
          <w:sz w:val="24"/>
          <w:szCs w:val="24"/>
          <w:rtl/>
          <w:lang w:bidi="fa-IR"/>
        </w:rPr>
        <w:t>ا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ن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ساده‌انگار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به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صدور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ب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مه‌نامه‌ها</w:t>
      </w:r>
      <w:r w:rsidRPr="00C760D0">
        <w:rPr>
          <w:rFonts w:cs="B Nazanin" w:hint="cs"/>
          <w:sz w:val="24"/>
          <w:szCs w:val="24"/>
          <w:rtl/>
          <w:lang w:bidi="fa-IR"/>
        </w:rPr>
        <w:t>یی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ناقص،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نامنطبق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با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ماه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ت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دق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ق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ر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سک‌ها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کسب‌وکار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و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بدون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پوشش‌ده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جامع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منجر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م</w:t>
      </w:r>
      <w:r w:rsidRPr="00C760D0">
        <w:rPr>
          <w:rFonts w:cs="B Nazanin" w:hint="cs"/>
          <w:sz w:val="24"/>
          <w:szCs w:val="24"/>
          <w:rtl/>
          <w:lang w:bidi="fa-IR"/>
        </w:rPr>
        <w:t>ی‌</w:t>
      </w:r>
      <w:r w:rsidRPr="00C760D0">
        <w:rPr>
          <w:rFonts w:cs="B Nazanin" w:hint="eastAsia"/>
          <w:sz w:val="24"/>
          <w:szCs w:val="24"/>
          <w:rtl/>
          <w:lang w:bidi="fa-IR"/>
        </w:rPr>
        <w:t>شود</w:t>
      </w:r>
      <w:r w:rsidRPr="00C760D0">
        <w:rPr>
          <w:rFonts w:cs="B Nazanin"/>
          <w:sz w:val="24"/>
          <w:szCs w:val="24"/>
          <w:rtl/>
          <w:lang w:bidi="fa-IR"/>
        </w:rPr>
        <w:t xml:space="preserve">. </w:t>
      </w:r>
      <w:r w:rsidRPr="00C760D0">
        <w:rPr>
          <w:rFonts w:cs="B Nazanin" w:hint="eastAsia"/>
          <w:sz w:val="24"/>
          <w:szCs w:val="24"/>
          <w:rtl/>
          <w:lang w:bidi="fa-IR"/>
        </w:rPr>
        <w:t>در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نها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ت،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پ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امد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ا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ن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ضعف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در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مد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ر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ت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ب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مه‌ا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در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زمان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وقوع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بحران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و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حادثه،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متوجه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صاحبان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کسب‌وکار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شده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و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امن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ت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مال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و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تداوم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فعال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 w:hint="eastAsia"/>
          <w:sz w:val="24"/>
          <w:szCs w:val="24"/>
          <w:rtl/>
          <w:lang w:bidi="fa-IR"/>
        </w:rPr>
        <w:t>ت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مجموعه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را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به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شکل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جد</w:t>
      </w:r>
      <w:r w:rsidRPr="00C760D0">
        <w:rPr>
          <w:rFonts w:cs="B Nazanin" w:hint="cs"/>
          <w:sz w:val="24"/>
          <w:szCs w:val="24"/>
          <w:rtl/>
          <w:lang w:bidi="fa-IR"/>
        </w:rPr>
        <w:t>ی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به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مخاطره</w:t>
      </w:r>
      <w:r w:rsidRPr="00C760D0">
        <w:rPr>
          <w:rFonts w:cs="B Nazanin"/>
          <w:sz w:val="24"/>
          <w:szCs w:val="24"/>
          <w:rtl/>
          <w:lang w:bidi="fa-IR"/>
        </w:rPr>
        <w:t xml:space="preserve"> </w:t>
      </w:r>
      <w:r w:rsidRPr="00C760D0">
        <w:rPr>
          <w:rFonts w:cs="B Nazanin" w:hint="eastAsia"/>
          <w:sz w:val="24"/>
          <w:szCs w:val="24"/>
          <w:rtl/>
          <w:lang w:bidi="fa-IR"/>
        </w:rPr>
        <w:t>م</w:t>
      </w:r>
      <w:r w:rsidRPr="00C760D0">
        <w:rPr>
          <w:rFonts w:cs="B Nazanin" w:hint="cs"/>
          <w:sz w:val="24"/>
          <w:szCs w:val="24"/>
          <w:rtl/>
          <w:lang w:bidi="fa-IR"/>
        </w:rPr>
        <w:t>ی‌</w:t>
      </w:r>
      <w:r w:rsidRPr="00C760D0">
        <w:rPr>
          <w:rFonts w:cs="B Nazanin" w:hint="eastAsia"/>
          <w:sz w:val="24"/>
          <w:szCs w:val="24"/>
          <w:rtl/>
          <w:lang w:bidi="fa-IR"/>
        </w:rPr>
        <w:t>اندازد</w:t>
      </w:r>
      <w:r w:rsidRPr="00C760D0">
        <w:rPr>
          <w:rFonts w:cs="B Nazanin"/>
          <w:sz w:val="24"/>
          <w:szCs w:val="24"/>
        </w:rPr>
        <w:t>.</w:t>
      </w:r>
      <w:r w:rsidR="00F91F16" w:rsidRPr="00F91F16">
        <w:rPr>
          <w:rFonts w:cs="B Nazanin"/>
          <w:sz w:val="24"/>
          <w:szCs w:val="24"/>
          <w:lang w:bidi="fa-IR"/>
        </w:rPr>
        <w:t>.</w:t>
      </w:r>
    </w:p>
    <w:p w14:paraId="3C25642F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38352B90" w14:textId="57F5BCD9" w:rsidR="00F9078F" w:rsidRPr="00F9078F" w:rsidRDefault="00F9078F" w:rsidP="00522D63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قصور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522D63">
        <w:rPr>
          <w:rFonts w:cs="B Nazanin" w:hint="cs"/>
          <w:sz w:val="24"/>
          <w:szCs w:val="24"/>
          <w:rtl/>
          <w:lang w:bidi="fa-IR"/>
        </w:rPr>
        <w:t>8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حوزه،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انتقال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ناقص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پرابهام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سک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دارد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زمان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بحران،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آرامش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سلب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کند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6AD4FD7D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0D6E386D" w14:textId="17F499D5" w:rsidR="00F9078F" w:rsidRPr="00F9078F" w:rsidRDefault="00F9078F" w:rsidP="007A1CA2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اما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رسالت</w:t>
      </w:r>
      <w:r w:rsidR="00D521A5">
        <w:rPr>
          <w:rFonts w:cs="B Nazanin" w:hint="cs"/>
          <w:sz w:val="24"/>
          <w:szCs w:val="24"/>
          <w:rtl/>
          <w:lang w:bidi="fa-IR"/>
        </w:rPr>
        <w:t xml:space="preserve"> ما در صنعت 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نگاه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توسعه‌محور،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فراتر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جبران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خسارت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است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799376DD" w14:textId="46913801" w:rsidR="00F9078F" w:rsidRPr="00F9078F" w:rsidRDefault="00F9078F" w:rsidP="00D521A5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صاحبان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کسب‌وکار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ارزش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افزوده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واقع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خلق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کند،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آنکه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صرفاً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پس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حادثه،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سرما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ه‌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دست‌رفته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بازگرداند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2F992067" w14:textId="41BAA51E" w:rsidR="00F9078F" w:rsidRPr="00F9078F" w:rsidRDefault="00F9078F" w:rsidP="00D521A5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زمان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نقش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توسعه‌ا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خود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فا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کند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ابزار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ارتقا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کارا</w:t>
      </w:r>
      <w:r w:rsidRPr="00F9078F">
        <w:rPr>
          <w:rFonts w:cs="B Nazanin" w:hint="cs"/>
          <w:sz w:val="24"/>
          <w:szCs w:val="24"/>
          <w:rtl/>
          <w:lang w:bidi="fa-IR"/>
        </w:rPr>
        <w:t>یی</w:t>
      </w:r>
      <w:r w:rsidRPr="00F9078F">
        <w:rPr>
          <w:rFonts w:cs="B Nazanin" w:hint="eastAsia"/>
          <w:sz w:val="24"/>
          <w:szCs w:val="24"/>
          <w:rtl/>
          <w:lang w:bidi="fa-IR"/>
        </w:rPr>
        <w:t>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امن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دار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منابع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انسان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تول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تبد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شود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6E5EB093" w14:textId="4C1E4E9C" w:rsidR="00F9078F" w:rsidRPr="00F9078F" w:rsidRDefault="00F9078F" w:rsidP="00D521A5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مد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ران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نگاه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ش‌نگر،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محصولات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مه‌ا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پوشش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دغدغه‌ها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کارکنان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خود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استفاده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کنند،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واقع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حال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جاد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نوع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آرامش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درون‌سازمان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هستند؛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آرامش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به‌صورت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مستق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منجر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افزا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بهره‌ور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کاهش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ضا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عات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تول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د،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جلوگ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خراب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تجه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زات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شود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08F0B557" w14:textId="44266BE3" w:rsidR="00F9078F" w:rsidRPr="00F9078F" w:rsidRDefault="00F9078F" w:rsidP="00D521A5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سو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گر،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وقت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کارگران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کارشناسان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احساس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امن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حما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واقع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سو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کارفرما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خود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دارند،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چسبندگ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سازمان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وفادار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شان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افزا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ی‌ی</w:t>
      </w:r>
      <w:r w:rsidRPr="00F9078F">
        <w:rPr>
          <w:rFonts w:cs="B Nazanin" w:hint="eastAsia"/>
          <w:sz w:val="24"/>
          <w:szCs w:val="24"/>
          <w:rtl/>
          <w:lang w:bidi="fa-IR"/>
        </w:rPr>
        <w:t>ابد</w:t>
      </w:r>
      <w:r>
        <w:rPr>
          <w:rFonts w:cs="B Nazanin" w:hint="cs"/>
          <w:sz w:val="24"/>
          <w:szCs w:val="24"/>
          <w:rtl/>
          <w:lang w:bidi="fa-IR"/>
        </w:rPr>
        <w:t>.</w:t>
      </w:r>
      <w:r w:rsidR="007A1CA2">
        <w:rPr>
          <w:rFonts w:cs="B Nazanin"/>
          <w:sz w:val="24"/>
          <w:szCs w:val="24"/>
          <w:rtl/>
          <w:lang w:bidi="fa-IR"/>
        </w:rPr>
        <w:br/>
      </w:r>
      <w:r w:rsidR="007A1CA2" w:rsidRPr="00D521A5">
        <w:rPr>
          <w:rFonts w:cs="B Nazanin" w:hint="cs"/>
          <w:color w:val="FF0000"/>
          <w:sz w:val="24"/>
          <w:szCs w:val="24"/>
          <w:rtl/>
          <w:lang w:bidi="fa-IR"/>
        </w:rPr>
        <w:t xml:space="preserve">مثال بیارورم : کارخانه ای که خودرو در اختیار راننده میزاره ( تولید بتن ) </w:t>
      </w:r>
      <w:r w:rsidR="007A1CA2" w:rsidRPr="00D521A5">
        <w:rPr>
          <w:rFonts w:cs="B Nazanin"/>
          <w:color w:val="FF0000"/>
          <w:sz w:val="24"/>
          <w:szCs w:val="24"/>
          <w:rtl/>
          <w:lang w:bidi="fa-IR"/>
        </w:rPr>
        <w:br/>
      </w:r>
      <w:r w:rsidR="007A1CA2" w:rsidRPr="00D521A5">
        <w:rPr>
          <w:rFonts w:cs="B Nazanin" w:hint="cs"/>
          <w:color w:val="FF0000"/>
          <w:sz w:val="24"/>
          <w:szCs w:val="24"/>
          <w:rtl/>
          <w:lang w:bidi="fa-IR"/>
        </w:rPr>
        <w:t xml:space="preserve">کارگری که در خط تولید با دستگاه کار میکنه و ممکنه باعث خرابی دستگاه یا تجهیزات بشه </w:t>
      </w:r>
      <w:r w:rsidR="007A1CA2" w:rsidRPr="00D521A5">
        <w:rPr>
          <w:rFonts w:cs="B Nazanin"/>
          <w:color w:val="FF0000"/>
          <w:sz w:val="24"/>
          <w:szCs w:val="24"/>
          <w:rtl/>
          <w:lang w:bidi="fa-IR"/>
        </w:rPr>
        <w:br/>
      </w:r>
      <w:r w:rsidR="007A1CA2" w:rsidRPr="00D521A5">
        <w:rPr>
          <w:rFonts w:cs="B Nazanin" w:hint="cs"/>
          <w:color w:val="FF0000"/>
          <w:sz w:val="24"/>
          <w:szCs w:val="24"/>
          <w:rtl/>
          <w:lang w:bidi="fa-IR"/>
        </w:rPr>
        <w:t>کارگری که سهوی باعث آسیب به ماشین آلات میشه و قصوری از طرف کارفرما بعلت عدم رعایت نکات متوجه اش میشه</w:t>
      </w:r>
    </w:p>
    <w:p w14:paraId="20086F49" w14:textId="7B17D18D" w:rsidR="00F9078F" w:rsidRPr="00F9078F" w:rsidRDefault="00F9078F" w:rsidP="00D521A5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چن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فضا</w:t>
      </w:r>
      <w:r w:rsidRPr="00F9078F">
        <w:rPr>
          <w:rFonts w:cs="B Nazanin" w:hint="cs"/>
          <w:sz w:val="24"/>
          <w:szCs w:val="24"/>
          <w:rtl/>
          <w:lang w:bidi="fa-IR"/>
        </w:rPr>
        <w:t>یی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نه‌تنها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بروز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خطاها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پرهز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جلوگ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کند،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بلکه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تدر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ج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موجب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تقو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برند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کارفرما</w:t>
      </w:r>
      <w:r w:rsidRPr="00F9078F">
        <w:rPr>
          <w:rFonts w:cs="B Nazanin" w:hint="cs"/>
          <w:sz w:val="24"/>
          <w:szCs w:val="24"/>
          <w:rtl/>
          <w:lang w:bidi="fa-IR"/>
        </w:rPr>
        <w:t>یی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جذاب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شتر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شرکت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فرآ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جذب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نگهداشت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رو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انسان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شود</w:t>
      </w:r>
      <w:r w:rsidR="00D521A5">
        <w:rPr>
          <w:rFonts w:cs="B Nazanin" w:hint="cs"/>
          <w:sz w:val="24"/>
          <w:szCs w:val="24"/>
          <w:rtl/>
          <w:lang w:bidi="fa-IR"/>
        </w:rPr>
        <w:t>.</w:t>
      </w:r>
    </w:p>
    <w:p w14:paraId="7EA200E2" w14:textId="54C9B554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به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ساده‌تر،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نگاه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توسعه‌محور،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هز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نه‌ا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ست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پرداخت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شود؛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بلکه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سرما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ه‌ا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هوشمندانه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رشد،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وفادار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دار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کسب‌وکار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است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2808D53D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095AB22B" w14:textId="77777777" w:rsidR="00522D63" w:rsidRPr="00F9078F" w:rsidRDefault="00522D63" w:rsidP="00522D63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هدف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بسته،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ص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انت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ثمره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تلاش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کارآفر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تضم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تعادل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زندگ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طر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ق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حذف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اصطکاک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ابهام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فرآ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ندها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مه‌ا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است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75E957CE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13DA6117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lastRenderedPageBreak/>
        <w:t>گام</w:t>
      </w:r>
      <w:r w:rsidRPr="00F9078F">
        <w:rPr>
          <w:rFonts w:cs="B Nazanin"/>
          <w:sz w:val="24"/>
          <w:szCs w:val="24"/>
          <w:rtl/>
          <w:lang w:bidi="fa-IR"/>
        </w:rPr>
        <w:t xml:space="preserve"> ۱</w:t>
      </w:r>
      <w:r w:rsidRPr="00F9078F">
        <w:rPr>
          <w:rFonts w:ascii="Segoe UI Emoji" w:hAnsi="Segoe UI Emoji" w:cs="Segoe UI Emoji" w:hint="cs"/>
          <w:sz w:val="24"/>
          <w:szCs w:val="24"/>
          <w:rtl/>
          <w:lang w:bidi="fa-IR"/>
        </w:rPr>
        <w:t>🔍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مم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ز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۳۶۰ </w:t>
      </w:r>
      <w:r w:rsidRPr="00F9078F">
        <w:rPr>
          <w:rFonts w:cs="B Nazanin" w:hint="eastAsia"/>
          <w:sz w:val="24"/>
          <w:szCs w:val="24"/>
          <w:rtl/>
          <w:lang w:bidi="fa-IR"/>
        </w:rPr>
        <w:t>درجه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سک</w:t>
      </w:r>
      <w:r w:rsidRPr="00F9078F">
        <w:rPr>
          <w:rFonts w:cs="B Nazanin"/>
          <w:sz w:val="24"/>
          <w:szCs w:val="24"/>
          <w:lang w:bidi="fa-IR"/>
        </w:rPr>
        <w:t xml:space="preserve">  </w:t>
      </w:r>
    </w:p>
    <w:p w14:paraId="3BCB6E85" w14:textId="593E3E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شناسا</w:t>
      </w:r>
      <w:r w:rsidRPr="00F9078F">
        <w:rPr>
          <w:rFonts w:cs="B Nazanin" w:hint="cs"/>
          <w:sz w:val="24"/>
          <w:szCs w:val="24"/>
          <w:rtl/>
          <w:lang w:bidi="fa-IR"/>
        </w:rPr>
        <w:t>یی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دان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تخصص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سک‌ها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ارائه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گزارش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جامع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سک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دگاه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کارشناس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همگرا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کند</w:t>
      </w:r>
    </w:p>
    <w:p w14:paraId="065BC2E1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094FEE0F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گام</w:t>
      </w:r>
      <w:r w:rsidRPr="00F9078F">
        <w:rPr>
          <w:rFonts w:cs="B Nazanin"/>
          <w:sz w:val="24"/>
          <w:szCs w:val="24"/>
          <w:rtl/>
          <w:lang w:bidi="fa-IR"/>
        </w:rPr>
        <w:t xml:space="preserve"> ۲</w:t>
      </w:r>
      <w:r w:rsidRPr="00F9078F">
        <w:rPr>
          <w:rFonts w:ascii="Segoe UI Symbol" w:hAnsi="Segoe UI Symbol" w:cs="Segoe UI Symbol" w:hint="cs"/>
          <w:sz w:val="24"/>
          <w:szCs w:val="24"/>
          <w:rtl/>
          <w:lang w:bidi="fa-IR"/>
        </w:rPr>
        <w:t>🛡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معمار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مه‌ا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کامل</w:t>
      </w:r>
      <w:r w:rsidRPr="00F9078F">
        <w:rPr>
          <w:rFonts w:cs="B Nazanin"/>
          <w:sz w:val="24"/>
          <w:szCs w:val="24"/>
          <w:lang w:bidi="fa-IR"/>
        </w:rPr>
        <w:t xml:space="preserve">  </w:t>
      </w:r>
    </w:p>
    <w:p w14:paraId="5A6C7164" w14:textId="43EF4B19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طراح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تخصص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مه‌نامه‌ها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براساس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گام</w:t>
      </w:r>
      <w:r w:rsidRPr="00F9078F">
        <w:rPr>
          <w:rFonts w:cs="B Nazanin"/>
          <w:sz w:val="24"/>
          <w:szCs w:val="24"/>
          <w:rtl/>
          <w:lang w:bidi="fa-IR"/>
        </w:rPr>
        <w:t xml:space="preserve"> ۱ </w:t>
      </w:r>
      <w:r w:rsidRPr="00F9078F">
        <w:rPr>
          <w:rFonts w:cs="B Nazanin" w:hint="eastAsia"/>
          <w:sz w:val="24"/>
          <w:szCs w:val="24"/>
          <w:rtl/>
          <w:lang w:bidi="fa-IR"/>
        </w:rPr>
        <w:t>برا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تضم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انتقال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کامل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سک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حذف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توهم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پوشش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مه‌ا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</w:p>
    <w:p w14:paraId="0D46EF29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7551A599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گام</w:t>
      </w:r>
      <w:r w:rsidRPr="00F9078F">
        <w:rPr>
          <w:rFonts w:cs="B Nazanin"/>
          <w:sz w:val="24"/>
          <w:szCs w:val="24"/>
          <w:rtl/>
          <w:lang w:bidi="fa-IR"/>
        </w:rPr>
        <w:t xml:space="preserve"> ۳</w:t>
      </w:r>
      <w:r w:rsidRPr="00F9078F">
        <w:rPr>
          <w:rFonts w:ascii="Segoe UI Emoji" w:hAnsi="Segoe UI Emoji" w:cs="Segoe UI Emoji" w:hint="cs"/>
          <w:sz w:val="24"/>
          <w:szCs w:val="24"/>
          <w:rtl/>
          <w:lang w:bidi="fa-IR"/>
        </w:rPr>
        <w:t>⭐️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ارز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جامع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شرکت‌ها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مه‌ا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lang w:bidi="fa-IR"/>
        </w:rPr>
        <w:t xml:space="preserve">  </w:t>
      </w:r>
    </w:p>
    <w:p w14:paraId="584AD724" w14:textId="4E20DF30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بررس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طرفانه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شرکت‌ها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اساس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توانگر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مال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سابقه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پرداخت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خسارت،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تخصص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ق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مت</w:t>
      </w:r>
    </w:p>
    <w:p w14:paraId="4A2C63F5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24038CB7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گام</w:t>
      </w:r>
      <w:r w:rsidRPr="00F9078F">
        <w:rPr>
          <w:rFonts w:cs="B Nazanin"/>
          <w:sz w:val="24"/>
          <w:szCs w:val="24"/>
          <w:rtl/>
          <w:lang w:bidi="fa-IR"/>
        </w:rPr>
        <w:t xml:space="preserve"> ۴</w:t>
      </w:r>
      <w:r w:rsidRPr="00F9078F">
        <w:rPr>
          <w:rFonts w:ascii="Segoe UI Emoji" w:hAnsi="Segoe UI Emoji" w:cs="Segoe UI Emoji" w:hint="cs"/>
          <w:sz w:val="24"/>
          <w:szCs w:val="24"/>
          <w:rtl/>
          <w:lang w:bidi="fa-IR"/>
        </w:rPr>
        <w:t>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تعهد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به‌روزرسان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طلا</w:t>
      </w:r>
      <w:r w:rsidRPr="00F9078F">
        <w:rPr>
          <w:rFonts w:cs="B Nazanin" w:hint="cs"/>
          <w:sz w:val="24"/>
          <w:szCs w:val="24"/>
          <w:rtl/>
          <w:lang w:bidi="fa-IR"/>
        </w:rPr>
        <w:t>یی</w:t>
      </w:r>
      <w:r w:rsidRPr="00F9078F">
        <w:rPr>
          <w:rFonts w:cs="B Nazanin"/>
          <w:sz w:val="24"/>
          <w:szCs w:val="24"/>
          <w:lang w:bidi="fa-IR"/>
        </w:rPr>
        <w:t xml:space="preserve">  </w:t>
      </w:r>
    </w:p>
    <w:p w14:paraId="373A12BC" w14:textId="5E1F1DDC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پا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مستمر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مه‌نامه‌ها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تغ</w:t>
      </w:r>
      <w:r w:rsidRPr="00F9078F">
        <w:rPr>
          <w:rFonts w:cs="B Nazanin" w:hint="cs"/>
          <w:sz w:val="24"/>
          <w:szCs w:val="24"/>
          <w:rtl/>
          <w:lang w:bidi="fa-IR"/>
        </w:rPr>
        <w:t>یی</w:t>
      </w:r>
      <w:r w:rsidRPr="00F9078F">
        <w:rPr>
          <w:rFonts w:cs="B Nazanin" w:hint="eastAsia"/>
          <w:sz w:val="24"/>
          <w:szCs w:val="24"/>
          <w:rtl/>
          <w:lang w:bidi="fa-IR"/>
        </w:rPr>
        <w:t>رات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کسب‌وکار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پرداخت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بدون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چالش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زمان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خسارت</w:t>
      </w:r>
    </w:p>
    <w:p w14:paraId="49ED905C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39C80000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گام</w:t>
      </w:r>
      <w:r w:rsidRPr="00F9078F">
        <w:rPr>
          <w:rFonts w:cs="B Nazanin"/>
          <w:sz w:val="24"/>
          <w:szCs w:val="24"/>
          <w:rtl/>
          <w:lang w:bidi="fa-IR"/>
        </w:rPr>
        <w:t xml:space="preserve"> ۵</w:t>
      </w:r>
      <w:r w:rsidRPr="00F9078F">
        <w:rPr>
          <w:rFonts w:ascii="Segoe UI Emoji" w:hAnsi="Segoe UI Emoji" w:cs="Segoe UI Emoji" w:hint="cs"/>
          <w:sz w:val="24"/>
          <w:szCs w:val="24"/>
          <w:rtl/>
          <w:lang w:bidi="fa-IR"/>
        </w:rPr>
        <w:t>📘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آمادگ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خسارت</w:t>
      </w:r>
      <w:r w:rsidRPr="00F9078F">
        <w:rPr>
          <w:rFonts w:cs="B Nazanin"/>
          <w:sz w:val="24"/>
          <w:szCs w:val="24"/>
          <w:lang w:bidi="fa-IR"/>
        </w:rPr>
        <w:t xml:space="preserve">  </w:t>
      </w:r>
    </w:p>
    <w:p w14:paraId="48B4CD07" w14:textId="6AC97090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آموزش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زم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مستندساز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تسه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فرآ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باز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افت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سر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ع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خسارت</w:t>
      </w:r>
    </w:p>
    <w:p w14:paraId="5B2A54E4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02079662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گام</w:t>
      </w:r>
      <w:r w:rsidRPr="00F9078F">
        <w:rPr>
          <w:rFonts w:cs="B Nazanin"/>
          <w:sz w:val="24"/>
          <w:szCs w:val="24"/>
          <w:rtl/>
          <w:lang w:bidi="fa-IR"/>
        </w:rPr>
        <w:t xml:space="preserve"> ۶</w:t>
      </w:r>
      <w:r w:rsidRPr="00F9078F">
        <w:rPr>
          <w:rFonts w:ascii="Segoe UI Emoji" w:hAnsi="Segoe UI Emoji" w:cs="Segoe UI Emoji" w:hint="cs"/>
          <w:sz w:val="24"/>
          <w:szCs w:val="24"/>
          <w:rtl/>
          <w:lang w:bidi="fa-IR"/>
        </w:rPr>
        <w:t>🤝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پشت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بان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حقوق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خسارت</w:t>
      </w:r>
      <w:r w:rsidRPr="00F9078F">
        <w:rPr>
          <w:rFonts w:cs="B Nazanin"/>
          <w:sz w:val="24"/>
          <w:szCs w:val="24"/>
          <w:lang w:bidi="fa-IR"/>
        </w:rPr>
        <w:t xml:space="preserve">  </w:t>
      </w:r>
    </w:p>
    <w:p w14:paraId="7820E220" w14:textId="4CF036E1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همراه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فعال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تخصص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تمام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مراحل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خسارت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استفاده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ظرف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ت‌ها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قانون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مرکز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</w:p>
    <w:p w14:paraId="208FCC22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4796EB20" w14:textId="1105AEEC" w:rsidR="00F9078F" w:rsidRDefault="00F9078F" w:rsidP="00F9078F">
      <w:pPr>
        <w:jc w:val="right"/>
        <w:rPr>
          <w:rFonts w:cs="B Nazanin"/>
          <w:sz w:val="24"/>
          <w:szCs w:val="24"/>
          <w:lang w:bidi="fa-IR"/>
        </w:rPr>
      </w:pPr>
    </w:p>
    <w:p w14:paraId="221443D7" w14:textId="7E7B5A1B" w:rsidR="007A1CA2" w:rsidRDefault="007A1CA2" w:rsidP="00F9078F">
      <w:pPr>
        <w:jc w:val="right"/>
        <w:rPr>
          <w:rFonts w:cs="B Nazanin"/>
          <w:sz w:val="24"/>
          <w:szCs w:val="24"/>
          <w:lang w:bidi="fa-IR"/>
        </w:rPr>
      </w:pPr>
    </w:p>
    <w:p w14:paraId="5D3CB731" w14:textId="77777777" w:rsidR="007A1CA2" w:rsidRPr="00F9078F" w:rsidRDefault="007A1CA2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03C6FC00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lastRenderedPageBreak/>
        <w:t>اعضا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محترم،</w:t>
      </w:r>
    </w:p>
    <w:p w14:paraId="03BE4985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36172BAA" w14:textId="205BD9E4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ما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522D63">
        <w:rPr>
          <w:rFonts w:cs="B Nazanin" w:hint="cs"/>
          <w:sz w:val="24"/>
          <w:szCs w:val="24"/>
          <w:rtl/>
          <w:lang w:bidi="fa-IR"/>
        </w:rPr>
        <w:t>8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چالش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سلب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آرامش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کسب‌وکار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شناسا</w:t>
      </w:r>
      <w:r w:rsidRPr="00F9078F">
        <w:rPr>
          <w:rFonts w:cs="B Nazanin" w:hint="cs"/>
          <w:sz w:val="24"/>
          <w:szCs w:val="24"/>
          <w:rtl/>
          <w:lang w:bidi="fa-IR"/>
        </w:rPr>
        <w:t>یی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522D63">
        <w:rPr>
          <w:rFonts w:cs="B Nazanin" w:hint="cs"/>
          <w:sz w:val="24"/>
          <w:szCs w:val="24"/>
          <w:rtl/>
          <w:lang w:bidi="fa-IR"/>
        </w:rPr>
        <w:t>6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رکن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عمل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ات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"</w:t>
      </w:r>
      <w:r w:rsidRPr="00F9078F">
        <w:rPr>
          <w:rFonts w:cs="B Nazanin" w:hint="eastAsia"/>
          <w:sz w:val="24"/>
          <w:szCs w:val="24"/>
          <w:rtl/>
          <w:lang w:bidi="fa-IR"/>
        </w:rPr>
        <w:t>تضم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طلا</w:t>
      </w:r>
      <w:r w:rsidRPr="00F9078F">
        <w:rPr>
          <w:rFonts w:cs="B Nazanin" w:hint="cs"/>
          <w:sz w:val="24"/>
          <w:szCs w:val="24"/>
          <w:rtl/>
          <w:lang w:bidi="fa-IR"/>
        </w:rPr>
        <w:t>یی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آرامش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کسب‌وکار</w:t>
      </w:r>
      <w:r w:rsidRPr="00F9078F">
        <w:rPr>
          <w:rFonts w:cs="B Nazanin"/>
          <w:sz w:val="24"/>
          <w:szCs w:val="24"/>
          <w:rtl/>
          <w:lang w:bidi="fa-IR"/>
        </w:rPr>
        <w:t xml:space="preserve">" </w:t>
      </w:r>
      <w:r w:rsidRPr="00F9078F">
        <w:rPr>
          <w:rFonts w:cs="B Nazanin" w:hint="eastAsia"/>
          <w:sz w:val="24"/>
          <w:szCs w:val="24"/>
          <w:rtl/>
          <w:lang w:bidi="fa-IR"/>
        </w:rPr>
        <w:t>را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حذف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آن‌ها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ارائه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کرد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31F2E303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48C9874C" w14:textId="2550E4CD" w:rsidR="00D521A5" w:rsidRPr="00F9078F" w:rsidRDefault="00F9078F" w:rsidP="00522D63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اکنون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زمان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راهکار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ک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مفهوم،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ک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واقع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حما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ت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صنعت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تبد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شود</w:t>
      </w:r>
      <w:r w:rsidR="00522D63">
        <w:rPr>
          <w:rFonts w:cs="B Nazanin" w:hint="cs"/>
          <w:sz w:val="24"/>
          <w:szCs w:val="24"/>
          <w:rtl/>
          <w:lang w:bidi="fa-IR"/>
        </w:rPr>
        <w:t>.</w:t>
      </w:r>
    </w:p>
    <w:p w14:paraId="545E20CA" w14:textId="3127C75C" w:rsidR="00D521A5" w:rsidRPr="00F9078F" w:rsidRDefault="00D521A5" w:rsidP="007A1CA2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3C7ECB07" w14:textId="5606A896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دعوت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شما</w:t>
      </w:r>
      <w:r>
        <w:rPr>
          <w:rFonts w:cs="B Nazanin" w:hint="cs"/>
          <w:sz w:val="24"/>
          <w:szCs w:val="24"/>
          <w:rtl/>
          <w:lang w:bidi="fa-IR"/>
        </w:rPr>
        <w:t>:</w:t>
      </w:r>
    </w:p>
    <w:p w14:paraId="673F9891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08FC0585" w14:textId="2AB8FB30" w:rsidR="00F9078F" w:rsidRPr="00F9078F" w:rsidRDefault="00F9078F" w:rsidP="007A1CA2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برگزار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کارگاه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عمل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ات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۱۰ </w:t>
      </w:r>
      <w:r w:rsidRPr="00F9078F">
        <w:rPr>
          <w:rFonts w:cs="B Nazanin" w:hint="eastAsia"/>
          <w:sz w:val="24"/>
          <w:szCs w:val="24"/>
          <w:rtl/>
          <w:lang w:bidi="fa-IR"/>
        </w:rPr>
        <w:t>کسب‌وکار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منتخب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به‌عنوان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نمونه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لوت</w:t>
      </w:r>
      <w:r>
        <w:rPr>
          <w:rFonts w:cs="B Nazanin" w:hint="cs"/>
          <w:sz w:val="24"/>
          <w:szCs w:val="24"/>
          <w:rtl/>
          <w:lang w:bidi="fa-IR"/>
        </w:rPr>
        <w:t>:</w:t>
      </w:r>
      <w:r>
        <w:rPr>
          <w:rFonts w:cs="B Nazanin"/>
          <w:sz w:val="24"/>
          <w:szCs w:val="24"/>
          <w:lang w:bidi="fa-IR"/>
        </w:rPr>
        <w:t>.</w:t>
      </w:r>
    </w:p>
    <w:p w14:paraId="60B7A8AA" w14:textId="5C8D2D41" w:rsidR="007A1CA2" w:rsidRPr="00F9078F" w:rsidRDefault="007A1CA2" w:rsidP="007A1CA2">
      <w:pPr>
        <w:jc w:val="right"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 xml:space="preserve">با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ارز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اب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>
        <w:rPr>
          <w:rFonts w:cs="B Nazanin" w:hint="cs"/>
          <w:sz w:val="24"/>
          <w:szCs w:val="24"/>
          <w:rtl/>
          <w:lang w:bidi="fa-IR"/>
        </w:rPr>
        <w:t xml:space="preserve"> و اعلام 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نت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جه‌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اجرا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مم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ز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۳۶۰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درجه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سک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معمار</w:t>
      </w:r>
      <w:r w:rsidR="00F9078F" w:rsidRPr="00F9078F">
        <w:rPr>
          <w:rFonts w:cs="B Nazanin" w:hint="cs"/>
          <w:sz w:val="24"/>
          <w:szCs w:val="24"/>
          <w:rtl/>
          <w:lang w:bidi="fa-IR"/>
        </w:rPr>
        <w:t>ی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پوشش</w:t>
      </w:r>
      <w:r w:rsidR="00F9078F"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F9078F" w:rsidRPr="00F9078F">
        <w:rPr>
          <w:rFonts w:cs="B Nazanin" w:hint="eastAsia"/>
          <w:sz w:val="24"/>
          <w:szCs w:val="24"/>
          <w:rtl/>
          <w:lang w:bidi="fa-IR"/>
        </w:rPr>
        <w:t>کامل</w:t>
      </w:r>
      <w:r w:rsidR="00F9078F">
        <w:rPr>
          <w:rFonts w:cs="B Nazanin" w:hint="cs"/>
          <w:sz w:val="24"/>
          <w:szCs w:val="24"/>
          <w:rtl/>
          <w:lang w:bidi="fa-IR"/>
        </w:rPr>
        <w:t>.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26A4E59C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44777467" w14:textId="0501A238" w:rsidR="00F9078F" w:rsidRPr="00F9078F" w:rsidRDefault="00F9078F" w:rsidP="007A1CA2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ارائه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بسته‌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شش‌گانه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به‌صورت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پروتکل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حما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ت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استاندارد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تمام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اعضا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اتاق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صنعت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35B97A98" w14:textId="5A819521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خدمات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بسته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به‌صورت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ماژولار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انتخاب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="00D521A5">
        <w:rPr>
          <w:rFonts w:cs="B Nazanin" w:hint="cs"/>
          <w:sz w:val="24"/>
          <w:szCs w:val="24"/>
          <w:rtl/>
          <w:lang w:bidi="fa-IR"/>
        </w:rPr>
        <w:t xml:space="preserve">برای تمامی فعالین اقتصادی مشتاق به این رویکرد </w:t>
      </w:r>
      <w:r w:rsidRPr="00F9078F">
        <w:rPr>
          <w:rFonts w:cs="B Nazanin" w:hint="eastAsia"/>
          <w:sz w:val="24"/>
          <w:szCs w:val="24"/>
          <w:rtl/>
          <w:lang w:bidi="fa-IR"/>
        </w:rPr>
        <w:t>قابل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استفاده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است؛</w:t>
      </w:r>
    </w:p>
    <w:p w14:paraId="27A0F7A1" w14:textId="5A5321A1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مد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تواند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هر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گام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اساس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از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خود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انتخاب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کند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دق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قاً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همان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خدمت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افت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کند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آرامش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او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تضم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 w:hint="cs"/>
          <w:sz w:val="24"/>
          <w:szCs w:val="24"/>
          <w:rtl/>
          <w:lang w:bidi="fa-IR"/>
        </w:rPr>
        <w:t>ی‌</w:t>
      </w:r>
      <w:r w:rsidRPr="00F9078F">
        <w:rPr>
          <w:rFonts w:cs="B Nazanin" w:hint="eastAsia"/>
          <w:sz w:val="24"/>
          <w:szCs w:val="24"/>
          <w:rtl/>
          <w:lang w:bidi="fa-IR"/>
        </w:rPr>
        <w:t>کند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309DB1FC" w14:textId="77777777" w:rsidR="00F9078F" w:rsidRPr="00F9078F" w:rsidRDefault="00F9078F" w:rsidP="00D521A5">
      <w:pPr>
        <w:rPr>
          <w:rFonts w:cs="B Nazanin"/>
          <w:sz w:val="24"/>
          <w:szCs w:val="24"/>
          <w:rtl/>
          <w:lang w:bidi="fa-IR"/>
        </w:rPr>
      </w:pPr>
    </w:p>
    <w:p w14:paraId="2CC1CF43" w14:textId="61F47BCE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ما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آماده‌ا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کنار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اتاق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بازرگان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مدل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حما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ت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را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به‌عنوان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الگو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مل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برا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امن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ت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سرما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ه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کارآفر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نان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بوم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گسترش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ده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م</w:t>
      </w:r>
      <w:r>
        <w:rPr>
          <w:rFonts w:cs="B Nazanin" w:hint="cs"/>
          <w:sz w:val="24"/>
          <w:szCs w:val="24"/>
          <w:rtl/>
          <w:lang w:bidi="fa-IR"/>
        </w:rPr>
        <w:t>.</w:t>
      </w:r>
    </w:p>
    <w:p w14:paraId="22391874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036BEF30" w14:textId="2F0E050F" w:rsidR="00F9078F" w:rsidRDefault="00F9078F" w:rsidP="00F9078F">
      <w:pPr>
        <w:jc w:val="right"/>
        <w:rPr>
          <w:rFonts w:cs="B Nazanin"/>
          <w:sz w:val="24"/>
          <w:szCs w:val="24"/>
          <w:lang w:bidi="fa-IR"/>
        </w:rPr>
      </w:pPr>
    </w:p>
    <w:p w14:paraId="47E4E03F" w14:textId="77777777" w:rsidR="007A1CA2" w:rsidRPr="00F9078F" w:rsidRDefault="007A1CA2" w:rsidP="00F9078F">
      <w:pPr>
        <w:jc w:val="right"/>
        <w:rPr>
          <w:rFonts w:cs="B Nazanin"/>
          <w:sz w:val="24"/>
          <w:szCs w:val="24"/>
          <w:rtl/>
          <w:lang w:bidi="fa-IR"/>
        </w:rPr>
      </w:pPr>
    </w:p>
    <w:p w14:paraId="1661F2F3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lastRenderedPageBreak/>
        <w:t>مج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د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تراب‌نژاد</w:t>
      </w:r>
      <w:r w:rsidRPr="00F9078F">
        <w:rPr>
          <w:rFonts w:cs="B Nazanin"/>
          <w:sz w:val="24"/>
          <w:szCs w:val="24"/>
          <w:lang w:bidi="fa-IR"/>
        </w:rPr>
        <w:t xml:space="preserve">  </w:t>
      </w:r>
    </w:p>
    <w:p w14:paraId="46B20A86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معمار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آرامش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کسب‌وکارها</w:t>
      </w:r>
      <w:r w:rsidRPr="00F9078F">
        <w:rPr>
          <w:rFonts w:cs="B Nazanin"/>
          <w:sz w:val="24"/>
          <w:szCs w:val="24"/>
          <w:lang w:bidi="fa-IR"/>
        </w:rPr>
        <w:t xml:space="preserve">  </w:t>
      </w:r>
    </w:p>
    <w:p w14:paraId="374AA400" w14:textId="77777777" w:rsidR="00F9078F" w:rsidRPr="00F9078F" w:rsidRDefault="00F9078F" w:rsidP="00F9078F">
      <w:pPr>
        <w:jc w:val="right"/>
        <w:rPr>
          <w:rFonts w:cs="B Nazanin"/>
          <w:sz w:val="24"/>
          <w:szCs w:val="24"/>
          <w:rtl/>
          <w:lang w:bidi="fa-IR"/>
        </w:rPr>
      </w:pPr>
      <w:r w:rsidRPr="00F9078F">
        <w:rPr>
          <w:rFonts w:cs="B Nazanin" w:hint="eastAsia"/>
          <w:sz w:val="24"/>
          <w:szCs w:val="24"/>
          <w:rtl/>
          <w:lang w:bidi="fa-IR"/>
        </w:rPr>
        <w:t>خالق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بسته</w:t>
      </w:r>
      <w:r w:rsidRPr="00F9078F">
        <w:rPr>
          <w:rFonts w:cs="B Nazanin"/>
          <w:sz w:val="24"/>
          <w:szCs w:val="24"/>
          <w:rtl/>
          <w:lang w:bidi="fa-IR"/>
        </w:rPr>
        <w:t xml:space="preserve"> "</w:t>
      </w:r>
      <w:r w:rsidRPr="00F9078F">
        <w:rPr>
          <w:rFonts w:cs="B Nazanin" w:hint="eastAsia"/>
          <w:sz w:val="24"/>
          <w:szCs w:val="24"/>
          <w:rtl/>
          <w:lang w:bidi="fa-IR"/>
        </w:rPr>
        <w:t>تضم</w:t>
      </w:r>
      <w:r w:rsidRPr="00F9078F">
        <w:rPr>
          <w:rFonts w:cs="B Nazanin" w:hint="cs"/>
          <w:sz w:val="24"/>
          <w:szCs w:val="24"/>
          <w:rtl/>
          <w:lang w:bidi="fa-IR"/>
        </w:rPr>
        <w:t>ی</w:t>
      </w:r>
      <w:r w:rsidRPr="00F9078F">
        <w:rPr>
          <w:rFonts w:cs="B Nazanin" w:hint="eastAsia"/>
          <w:sz w:val="24"/>
          <w:szCs w:val="24"/>
          <w:rtl/>
          <w:lang w:bidi="fa-IR"/>
        </w:rPr>
        <w:t>ن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طلا</w:t>
      </w:r>
      <w:r w:rsidRPr="00F9078F">
        <w:rPr>
          <w:rFonts w:cs="B Nazanin" w:hint="cs"/>
          <w:sz w:val="24"/>
          <w:szCs w:val="24"/>
          <w:rtl/>
          <w:lang w:bidi="fa-IR"/>
        </w:rPr>
        <w:t>یی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آرامش</w:t>
      </w:r>
      <w:r w:rsidRPr="00F9078F">
        <w:rPr>
          <w:rFonts w:cs="B Nazanin"/>
          <w:sz w:val="24"/>
          <w:szCs w:val="24"/>
          <w:rtl/>
          <w:lang w:bidi="fa-IR"/>
        </w:rPr>
        <w:t xml:space="preserve"> </w:t>
      </w:r>
      <w:r w:rsidRPr="00F9078F">
        <w:rPr>
          <w:rFonts w:cs="B Nazanin" w:hint="eastAsia"/>
          <w:sz w:val="24"/>
          <w:szCs w:val="24"/>
          <w:rtl/>
          <w:lang w:bidi="fa-IR"/>
        </w:rPr>
        <w:t>کسب‌وکار</w:t>
      </w:r>
      <w:r w:rsidRPr="00F9078F">
        <w:rPr>
          <w:rFonts w:cs="B Nazanin"/>
          <w:sz w:val="24"/>
          <w:szCs w:val="24"/>
          <w:lang w:bidi="fa-IR"/>
        </w:rPr>
        <w:t>"</w:t>
      </w:r>
    </w:p>
    <w:p w14:paraId="55E7D7AA" w14:textId="77777777" w:rsidR="00F01A52" w:rsidRPr="00F9078F" w:rsidRDefault="00F01A52" w:rsidP="00F9078F">
      <w:pPr>
        <w:bidi/>
        <w:jc w:val="right"/>
        <w:rPr>
          <w:rFonts w:cs="B Nazanin"/>
          <w:sz w:val="24"/>
          <w:szCs w:val="24"/>
          <w:rtl/>
          <w:lang w:bidi="fa-IR"/>
        </w:rPr>
      </w:pPr>
    </w:p>
    <w:sectPr w:rsidR="00F01A52" w:rsidRPr="00F9078F" w:rsidSect="00F9078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28027852">
    <w:abstractNumId w:val="8"/>
  </w:num>
  <w:num w:numId="2" w16cid:durableId="1512572256">
    <w:abstractNumId w:val="6"/>
  </w:num>
  <w:num w:numId="3" w16cid:durableId="578251820">
    <w:abstractNumId w:val="5"/>
  </w:num>
  <w:num w:numId="4" w16cid:durableId="1425152504">
    <w:abstractNumId w:val="4"/>
  </w:num>
  <w:num w:numId="5" w16cid:durableId="194192681">
    <w:abstractNumId w:val="7"/>
  </w:num>
  <w:num w:numId="6" w16cid:durableId="125586091">
    <w:abstractNumId w:val="3"/>
  </w:num>
  <w:num w:numId="7" w16cid:durableId="1247619209">
    <w:abstractNumId w:val="2"/>
  </w:num>
  <w:num w:numId="8" w16cid:durableId="76293447">
    <w:abstractNumId w:val="1"/>
  </w:num>
  <w:num w:numId="9" w16cid:durableId="1463770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DF9"/>
    <w:rsid w:val="002B7F68"/>
    <w:rsid w:val="00482DF9"/>
    <w:rsid w:val="00522D63"/>
    <w:rsid w:val="0059705E"/>
    <w:rsid w:val="007A1CA2"/>
    <w:rsid w:val="008C60BA"/>
    <w:rsid w:val="00C760D0"/>
    <w:rsid w:val="00D521A5"/>
    <w:rsid w:val="00F01A52"/>
    <w:rsid w:val="00F64C59"/>
    <w:rsid w:val="00F9078F"/>
    <w:rsid w:val="00F9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45826E5D"/>
  <w15:chartTrackingRefBased/>
  <w15:docId w15:val="{566CC0D0-4E88-4FBE-8274-35D22728C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78F"/>
    <w:pPr>
      <w:spacing w:after="200" w:line="276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D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82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2D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D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D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D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D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D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D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D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82D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82D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D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D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D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D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D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D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D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D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D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D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D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D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D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D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DF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9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78F"/>
    <w:rPr>
      <w:rFonts w:eastAsiaTheme="minorEastAsia"/>
      <w:kern w:val="0"/>
      <w:sz w:val="22"/>
      <w:szCs w:val="22"/>
      <w:lang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907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78F"/>
    <w:rPr>
      <w:rFonts w:eastAsiaTheme="minorEastAsia"/>
      <w:kern w:val="0"/>
      <w:sz w:val="22"/>
      <w:szCs w:val="22"/>
      <w:lang w:bidi="ar-SA"/>
      <w14:ligatures w14:val="none"/>
    </w:rPr>
  </w:style>
  <w:style w:type="paragraph" w:styleId="NoSpacing">
    <w:name w:val="No Spacing"/>
    <w:uiPriority w:val="1"/>
    <w:qFormat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</w:style>
  <w:style w:type="paragraph" w:styleId="BodyText">
    <w:name w:val="Body Text"/>
    <w:basedOn w:val="Normal"/>
    <w:link w:val="BodyTextChar"/>
    <w:uiPriority w:val="99"/>
    <w:unhideWhenUsed/>
    <w:rsid w:val="00F907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F9078F"/>
    <w:rPr>
      <w:rFonts w:eastAsiaTheme="minorEastAsia"/>
      <w:kern w:val="0"/>
      <w:sz w:val="22"/>
      <w:szCs w:val="22"/>
      <w:lang w:bidi="ar-SA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F9078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F9078F"/>
    <w:rPr>
      <w:rFonts w:eastAsiaTheme="minorEastAsia"/>
      <w:kern w:val="0"/>
      <w:sz w:val="22"/>
      <w:szCs w:val="22"/>
      <w:lang w:bidi="ar-SA"/>
      <w14:ligatures w14:val="none"/>
    </w:rPr>
  </w:style>
  <w:style w:type="paragraph" w:styleId="BodyText3">
    <w:name w:val="Body Text 3"/>
    <w:basedOn w:val="Normal"/>
    <w:link w:val="BodyText3Char"/>
    <w:uiPriority w:val="99"/>
    <w:unhideWhenUsed/>
    <w:rsid w:val="00F9078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F9078F"/>
    <w:rPr>
      <w:rFonts w:eastAsiaTheme="minorEastAsia"/>
      <w:kern w:val="0"/>
      <w:sz w:val="16"/>
      <w:szCs w:val="16"/>
      <w:lang w:bidi="ar-SA"/>
      <w14:ligatures w14:val="none"/>
    </w:rPr>
  </w:style>
  <w:style w:type="paragraph" w:styleId="List">
    <w:name w:val="List"/>
    <w:basedOn w:val="Normal"/>
    <w:uiPriority w:val="99"/>
    <w:unhideWhenUsed/>
    <w:rsid w:val="00F9078F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F9078F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F9078F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F9078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F9078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F9078F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F9078F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F9078F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F9078F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F9078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F9078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F9078F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F9078F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/>
      <w:kern w:val="0"/>
      <w:sz w:val="20"/>
      <w:szCs w:val="20"/>
      <w:lang w:bidi="ar-SA"/>
      <w14:ligatures w14:val="none"/>
    </w:rPr>
  </w:style>
  <w:style w:type="character" w:customStyle="1" w:styleId="MacroTextChar">
    <w:name w:val="Macro Text Char"/>
    <w:basedOn w:val="DefaultParagraphFont"/>
    <w:link w:val="MacroText"/>
    <w:uiPriority w:val="99"/>
    <w:rsid w:val="00F9078F"/>
    <w:rPr>
      <w:rFonts w:ascii="Courier" w:eastAsiaTheme="minorEastAsia" w:hAnsi="Courier"/>
      <w:kern w:val="0"/>
      <w:sz w:val="20"/>
      <w:szCs w:val="20"/>
      <w:lang w:bidi="ar-SA"/>
      <w14:ligatures w14:val="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9078F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9078F"/>
    <w:rPr>
      <w:b/>
      <w:bCs/>
    </w:rPr>
  </w:style>
  <w:style w:type="character" w:styleId="Emphasis">
    <w:name w:val="Emphasis"/>
    <w:basedOn w:val="DefaultParagraphFont"/>
    <w:uiPriority w:val="20"/>
    <w:qFormat/>
    <w:rsid w:val="00F9078F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F9078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qFormat/>
    <w:rsid w:val="00F9078F"/>
    <w:rPr>
      <w:smallCaps/>
      <w:color w:val="E97132" w:themeColor="accent2"/>
      <w:u w:val="single"/>
    </w:rPr>
  </w:style>
  <w:style w:type="character" w:styleId="BookTitle">
    <w:name w:val="Book Title"/>
    <w:basedOn w:val="DefaultParagraphFont"/>
    <w:uiPriority w:val="33"/>
    <w:qFormat/>
    <w:rsid w:val="00F9078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9078F"/>
    <w:pPr>
      <w:spacing w:before="480" w:after="0"/>
      <w:outlineLvl w:val="9"/>
    </w:pPr>
    <w:rPr>
      <w:b/>
      <w:bCs/>
      <w:sz w:val="28"/>
      <w:szCs w:val="28"/>
    </w:rPr>
  </w:style>
  <w:style w:type="table" w:styleId="TableGrid">
    <w:name w:val="Table Grid"/>
    <w:basedOn w:val="TableNormal"/>
    <w:uiPriority w:val="59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9078F"/>
    <w:pPr>
      <w:spacing w:after="0" w:line="240" w:lineRule="auto"/>
    </w:pPr>
    <w:rPr>
      <w:rFonts w:eastAsiaTheme="minorEastAsia"/>
      <w:color w:val="000000" w:themeColor="text1" w:themeShade="BF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9078F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9078F"/>
    <w:pPr>
      <w:spacing w:after="0" w:line="240" w:lineRule="auto"/>
    </w:pPr>
    <w:rPr>
      <w:rFonts w:eastAsiaTheme="minorEastAsia"/>
      <w:color w:val="BF4E14" w:themeColor="accent2" w:themeShade="BF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9078F"/>
    <w:pPr>
      <w:spacing w:after="0" w:line="240" w:lineRule="auto"/>
    </w:pPr>
    <w:rPr>
      <w:rFonts w:eastAsiaTheme="minorEastAsia"/>
      <w:color w:val="124F1A" w:themeColor="accent3" w:themeShade="BF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9078F"/>
    <w:pPr>
      <w:spacing w:after="0" w:line="240" w:lineRule="auto"/>
    </w:pPr>
    <w:rPr>
      <w:rFonts w:eastAsiaTheme="minorEastAsia"/>
      <w:color w:val="0B769F" w:themeColor="accent4" w:themeShade="BF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9078F"/>
    <w:pPr>
      <w:spacing w:after="0" w:line="240" w:lineRule="auto"/>
    </w:pPr>
    <w:rPr>
      <w:rFonts w:eastAsiaTheme="minorEastAsia"/>
      <w:color w:val="77206D" w:themeColor="accent5" w:themeShade="BF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9078F"/>
    <w:pPr>
      <w:spacing w:after="0" w:line="240" w:lineRule="auto"/>
    </w:pPr>
    <w:rPr>
      <w:rFonts w:eastAsiaTheme="minorEastAsia"/>
      <w:color w:val="3A7C22" w:themeColor="accent6" w:themeShade="BF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F907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907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907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907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907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907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907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F907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907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907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907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907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907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9078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F9078F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F9078F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bidi="ar-SA"/>
      <w14:ligatures w14:val="none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F9078F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bidi="ar-SA"/>
      <w14:ligatures w14:val="none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F9078F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bidi="ar-SA"/>
      <w14:ligatures w14:val="none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F9078F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bidi="ar-SA"/>
      <w14:ligatures w14:val="none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F9078F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bidi="ar-SA"/>
      <w14:ligatures w14:val="none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9078F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bidi="ar-SA"/>
      <w14:ligatures w14:val="none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9078F"/>
    <w:pPr>
      <w:spacing w:after="0" w:line="240" w:lineRule="auto"/>
    </w:pPr>
    <w:rPr>
      <w:rFonts w:eastAsiaTheme="minorEastAsia"/>
      <w:color w:val="FFFFFF" w:themeColor="background1"/>
      <w:kern w:val="0"/>
      <w:sz w:val="22"/>
      <w:szCs w:val="22"/>
      <w:lang w:bidi="ar-SA"/>
      <w14:ligatures w14:val="none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rfulGrid">
    <w:name w:val="Colorful Grid"/>
    <w:basedOn w:val="TableNormal"/>
    <w:uiPriority w:val="73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9078F"/>
    <w:pPr>
      <w:spacing w:after="0" w:line="240" w:lineRule="auto"/>
    </w:pPr>
    <w:rPr>
      <w:rFonts w:eastAsiaTheme="minorEastAsia"/>
      <w:color w:val="000000" w:themeColor="text1"/>
      <w:kern w:val="0"/>
      <w:sz w:val="22"/>
      <w:szCs w:val="22"/>
      <w:lang w:bidi="ar-SA"/>
      <w14:ligatures w14:val="none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Vahid.Haeri</dc:creator>
  <cp:keywords/>
  <dc:description/>
  <cp:lastModifiedBy>TD</cp:lastModifiedBy>
  <cp:revision>3</cp:revision>
  <dcterms:created xsi:type="dcterms:W3CDTF">2025-10-25T10:55:00Z</dcterms:created>
  <dcterms:modified xsi:type="dcterms:W3CDTF">2025-10-26T09:23:00Z</dcterms:modified>
</cp:coreProperties>
</file>