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2C78" w:rsidRDefault="00000000">
      <w:pPr>
        <w:pStyle w:val="Heading1"/>
        <w:rPr>
          <w:rFonts w:asciiTheme="majorBidi" w:hAnsiTheme="majorBidi"/>
        </w:rPr>
      </w:pPr>
      <w:r w:rsidRPr="00C931D0">
        <w:rPr>
          <w:rFonts w:asciiTheme="majorBidi" w:hAnsiTheme="majorBidi"/>
        </w:rPr>
        <w:t>Content Creator SEO Blog Writing Test</w:t>
      </w:r>
    </w:p>
    <w:p w:rsidR="00C931D0" w:rsidRPr="00C931D0" w:rsidRDefault="00C931D0" w:rsidP="00C931D0"/>
    <w:p w:rsidR="00B62C78" w:rsidRDefault="00000000">
      <w:pPr>
        <w:rPr>
          <w:rFonts w:asciiTheme="majorBidi" w:hAnsiTheme="majorBidi" w:cstheme="majorBidi"/>
        </w:rPr>
      </w:pPr>
      <w:r w:rsidRPr="00C931D0">
        <w:rPr>
          <w:rFonts w:asciiTheme="majorBidi" w:hAnsiTheme="majorBidi" w:cstheme="majorBidi"/>
        </w:rPr>
        <w:t>Thank you for applying for the Content Creator position. As part of our evaluation, we would like you to create a sample SEO-optimized blog post. This task will allow us to assess your writing skills, understanding of SEO best practices, and ability to produce professional, human-sounding content.</w:t>
      </w:r>
    </w:p>
    <w:p w:rsidR="00C931D0" w:rsidRPr="00C931D0" w:rsidRDefault="00C931D0">
      <w:pPr>
        <w:rPr>
          <w:rFonts w:asciiTheme="majorBidi" w:hAnsiTheme="majorBidi" w:cstheme="majorBidi"/>
        </w:rPr>
      </w:pPr>
    </w:p>
    <w:p w:rsidR="00B62C78" w:rsidRDefault="00000000">
      <w:pPr>
        <w:pStyle w:val="Heading2"/>
        <w:rPr>
          <w:rFonts w:asciiTheme="majorBidi" w:hAnsiTheme="majorBidi"/>
        </w:rPr>
      </w:pPr>
      <w:r w:rsidRPr="00C931D0">
        <w:rPr>
          <w:rFonts w:asciiTheme="majorBidi" w:hAnsiTheme="majorBidi"/>
        </w:rPr>
        <w:t>Blog Task</w:t>
      </w:r>
    </w:p>
    <w:p w:rsidR="00C931D0" w:rsidRPr="00C931D0" w:rsidRDefault="00C931D0" w:rsidP="00C931D0"/>
    <w:p w:rsidR="00B62C78" w:rsidRPr="00C931D0" w:rsidRDefault="00000000">
      <w:pPr>
        <w:rPr>
          <w:rFonts w:asciiTheme="majorBidi" w:hAnsiTheme="majorBidi" w:cstheme="majorBidi"/>
        </w:rPr>
      </w:pPr>
      <w:r w:rsidRPr="00C931D0">
        <w:rPr>
          <w:rFonts w:asciiTheme="majorBidi" w:hAnsiTheme="majorBidi" w:cstheme="majorBidi"/>
        </w:rPr>
        <w:t>Write a blog post with the following details:</w:t>
      </w:r>
    </w:p>
    <w:p w:rsidR="00B62C78" w:rsidRPr="00C931D0" w:rsidRDefault="00000000">
      <w:pPr>
        <w:rPr>
          <w:rFonts w:asciiTheme="majorBidi" w:hAnsiTheme="majorBidi" w:cstheme="majorBidi"/>
        </w:rPr>
      </w:pPr>
      <w:r w:rsidRPr="00C931D0">
        <w:rPr>
          <w:rFonts w:asciiTheme="majorBidi" w:hAnsiTheme="majorBidi" w:cstheme="majorBidi"/>
        </w:rPr>
        <w:t xml:space="preserve">- Main Keyword: </w:t>
      </w:r>
      <w:r w:rsidR="00C931D0" w:rsidRPr="00C931D0">
        <w:rPr>
          <w:rFonts w:asciiTheme="majorBidi" w:hAnsiTheme="majorBidi" w:cstheme="majorBidi"/>
        </w:rPr>
        <w:t>D</w:t>
      </w:r>
      <w:r w:rsidRPr="00C931D0">
        <w:rPr>
          <w:rFonts w:asciiTheme="majorBidi" w:hAnsiTheme="majorBidi" w:cstheme="majorBidi"/>
        </w:rPr>
        <w:t xml:space="preserve">eep </w:t>
      </w:r>
      <w:r w:rsidR="00C931D0" w:rsidRPr="00C931D0">
        <w:rPr>
          <w:rFonts w:asciiTheme="majorBidi" w:hAnsiTheme="majorBidi" w:cstheme="majorBidi"/>
        </w:rPr>
        <w:t>D</w:t>
      </w:r>
      <w:r w:rsidRPr="00C931D0">
        <w:rPr>
          <w:rFonts w:asciiTheme="majorBidi" w:hAnsiTheme="majorBidi" w:cstheme="majorBidi"/>
        </w:rPr>
        <w:t xml:space="preserve">ental </w:t>
      </w:r>
      <w:r w:rsidR="00C931D0" w:rsidRPr="00C931D0">
        <w:rPr>
          <w:rFonts w:asciiTheme="majorBidi" w:hAnsiTheme="majorBidi" w:cstheme="majorBidi"/>
        </w:rPr>
        <w:t>C</w:t>
      </w:r>
      <w:r w:rsidRPr="00C931D0">
        <w:rPr>
          <w:rFonts w:asciiTheme="majorBidi" w:hAnsiTheme="majorBidi" w:cstheme="majorBidi"/>
        </w:rPr>
        <w:t xml:space="preserve">leaning </w:t>
      </w:r>
      <w:r w:rsidR="00C931D0" w:rsidRPr="00C931D0">
        <w:rPr>
          <w:rFonts w:asciiTheme="majorBidi" w:hAnsiTheme="majorBidi" w:cstheme="majorBidi"/>
        </w:rPr>
        <w:t>P</w:t>
      </w:r>
      <w:r w:rsidRPr="00C931D0">
        <w:rPr>
          <w:rFonts w:asciiTheme="majorBidi" w:hAnsiTheme="majorBidi" w:cstheme="majorBidi"/>
        </w:rPr>
        <w:t>rocedure</w:t>
      </w:r>
      <w:r w:rsidRPr="00C931D0">
        <w:rPr>
          <w:rFonts w:asciiTheme="majorBidi" w:hAnsiTheme="majorBidi" w:cstheme="majorBidi"/>
        </w:rPr>
        <w:br/>
        <w:t>- Keyword Cluster: Deep Cleaning</w:t>
      </w:r>
      <w:r w:rsidRPr="00C931D0">
        <w:rPr>
          <w:rFonts w:asciiTheme="majorBidi" w:hAnsiTheme="majorBidi" w:cstheme="majorBidi"/>
        </w:rPr>
        <w:br/>
        <w:t>- Suggested Title: Deep Dental Cleaning Procedure Explained Step by Step</w:t>
      </w:r>
      <w:r w:rsidRPr="00C931D0">
        <w:rPr>
          <w:rFonts w:asciiTheme="majorBidi" w:hAnsiTheme="majorBidi" w:cstheme="majorBidi"/>
        </w:rPr>
        <w:br/>
        <w:t>- Clinic Placeholder: [Clinic Name] in [Clinic Location]</w:t>
      </w:r>
      <w:r w:rsidRPr="00C931D0">
        <w:rPr>
          <w:rFonts w:asciiTheme="majorBidi" w:hAnsiTheme="majorBidi" w:cstheme="majorBidi"/>
        </w:rPr>
        <w:br/>
      </w:r>
    </w:p>
    <w:p w:rsidR="00B62C78" w:rsidRDefault="00000000">
      <w:pPr>
        <w:pStyle w:val="Heading2"/>
        <w:rPr>
          <w:rFonts w:asciiTheme="majorBidi" w:hAnsiTheme="majorBidi"/>
        </w:rPr>
      </w:pPr>
      <w:r w:rsidRPr="00C931D0">
        <w:rPr>
          <w:rFonts w:asciiTheme="majorBidi" w:hAnsiTheme="majorBidi"/>
        </w:rPr>
        <w:t>SEO Best Practices to Follow</w:t>
      </w:r>
    </w:p>
    <w:p w:rsidR="00C931D0" w:rsidRPr="00C931D0" w:rsidRDefault="00C931D0" w:rsidP="00C931D0"/>
    <w:p w:rsidR="00B62C78" w:rsidRDefault="00000000">
      <w:pPr>
        <w:rPr>
          <w:rFonts w:asciiTheme="majorBidi" w:hAnsiTheme="majorBidi" w:cstheme="majorBidi"/>
        </w:rPr>
      </w:pPr>
      <w:r w:rsidRPr="00C931D0">
        <w:rPr>
          <w:rFonts w:asciiTheme="majorBidi" w:hAnsiTheme="majorBidi" w:cstheme="majorBidi"/>
        </w:rPr>
        <w:t>- Use the main keyword 'deep dental cleaning procedure' naturally and strategically throughout the blog.</w:t>
      </w:r>
      <w:r w:rsidRPr="00C931D0">
        <w:rPr>
          <w:rFonts w:asciiTheme="majorBidi" w:hAnsiTheme="majorBidi" w:cstheme="majorBidi"/>
        </w:rPr>
        <w:br/>
        <w:t>- Maintain a keyword density of around 1.5% (without keyword stuffing).</w:t>
      </w:r>
      <w:r w:rsidRPr="00C931D0">
        <w:rPr>
          <w:rFonts w:asciiTheme="majorBidi" w:hAnsiTheme="majorBidi" w:cstheme="majorBidi"/>
        </w:rPr>
        <w:br/>
        <w:t>- Include the keyword in the title, at least one H2 heading, the introduction, and the conclusion.</w:t>
      </w:r>
      <w:r w:rsidRPr="00C931D0">
        <w:rPr>
          <w:rFonts w:asciiTheme="majorBidi" w:hAnsiTheme="majorBidi" w:cstheme="majorBidi"/>
        </w:rPr>
        <w:br/>
        <w:t>- Use related terms from the keyword cluster 'Deep Cleaning' where appropriate.</w:t>
      </w:r>
      <w:r w:rsidRPr="00C931D0">
        <w:rPr>
          <w:rFonts w:asciiTheme="majorBidi" w:hAnsiTheme="majorBidi" w:cstheme="majorBidi"/>
        </w:rPr>
        <w:br/>
        <w:t>- Write in a professional, human tone — the content must NOT sound AI-generated.</w:t>
      </w:r>
      <w:r w:rsidRPr="00C931D0">
        <w:rPr>
          <w:rFonts w:asciiTheme="majorBidi" w:hAnsiTheme="majorBidi" w:cstheme="majorBidi"/>
        </w:rPr>
        <w:br/>
        <w:t>- Minimum word count: 1000 words.</w:t>
      </w:r>
      <w:r w:rsidRPr="00C931D0">
        <w:rPr>
          <w:rFonts w:asciiTheme="majorBidi" w:hAnsiTheme="majorBidi" w:cstheme="majorBidi"/>
        </w:rPr>
        <w:br/>
        <w:t>- Use short paragraphs and clear formatting for readability.</w:t>
      </w:r>
      <w:r w:rsidRPr="00C931D0">
        <w:rPr>
          <w:rFonts w:asciiTheme="majorBidi" w:hAnsiTheme="majorBidi" w:cstheme="majorBidi"/>
        </w:rPr>
        <w:br/>
        <w:t>- Add subheadings (H2, H3) to structure the blog logically.</w:t>
      </w:r>
      <w:r w:rsidRPr="00C931D0">
        <w:rPr>
          <w:rFonts w:asciiTheme="majorBidi" w:hAnsiTheme="majorBidi" w:cstheme="majorBidi"/>
        </w:rPr>
        <w:br/>
        <w:t>- Include bullet points or numbered lists where relevant.</w:t>
      </w:r>
      <w:r w:rsidRPr="00C931D0">
        <w:rPr>
          <w:rFonts w:asciiTheme="majorBidi" w:hAnsiTheme="majorBidi" w:cstheme="majorBidi"/>
        </w:rPr>
        <w:br/>
        <w:t>- End with a strong call-to-action (CTA) for the clinic (e.g., inviting readers to book an appointment).</w:t>
      </w:r>
    </w:p>
    <w:p w:rsidR="00C931D0" w:rsidRPr="00C931D0" w:rsidRDefault="00C931D0">
      <w:pPr>
        <w:rPr>
          <w:rFonts w:asciiTheme="majorBidi" w:hAnsiTheme="majorBidi" w:cstheme="majorBidi"/>
        </w:rPr>
      </w:pPr>
    </w:p>
    <w:p w:rsidR="00B62C78" w:rsidRPr="00C931D0" w:rsidRDefault="00000000">
      <w:pPr>
        <w:pStyle w:val="Heading2"/>
        <w:rPr>
          <w:rFonts w:asciiTheme="majorBidi" w:hAnsiTheme="majorBidi"/>
        </w:rPr>
      </w:pPr>
      <w:r w:rsidRPr="00C931D0">
        <w:rPr>
          <w:rFonts w:asciiTheme="majorBidi" w:hAnsiTheme="majorBidi"/>
        </w:rPr>
        <w:t>Style and Tone</w:t>
      </w:r>
    </w:p>
    <w:p w:rsidR="00B62C78" w:rsidRPr="00C931D0" w:rsidRDefault="00000000">
      <w:pPr>
        <w:rPr>
          <w:rFonts w:asciiTheme="majorBidi" w:hAnsiTheme="majorBidi" w:cstheme="majorBidi"/>
        </w:rPr>
      </w:pPr>
      <w:r w:rsidRPr="00C931D0">
        <w:rPr>
          <w:rFonts w:asciiTheme="majorBidi" w:hAnsiTheme="majorBidi" w:cstheme="majorBidi"/>
        </w:rPr>
        <w:t>- Write as if you are creating professional content for a dental clinic’s blog.</w:t>
      </w:r>
      <w:r w:rsidRPr="00C931D0">
        <w:rPr>
          <w:rFonts w:asciiTheme="majorBidi" w:hAnsiTheme="majorBidi" w:cstheme="majorBidi"/>
        </w:rPr>
        <w:br/>
        <w:t>- Ensure the content is engaging, easy to read, and informative.</w:t>
      </w:r>
      <w:r w:rsidRPr="00C931D0">
        <w:rPr>
          <w:rFonts w:asciiTheme="majorBidi" w:hAnsiTheme="majorBidi" w:cstheme="majorBidi"/>
        </w:rPr>
        <w:br/>
        <w:t>- Avoid fluff, repetitive sentences, or robotic phrasing.</w:t>
      </w:r>
      <w:r w:rsidRPr="00C931D0">
        <w:rPr>
          <w:rFonts w:asciiTheme="majorBidi" w:hAnsiTheme="majorBidi" w:cstheme="majorBidi"/>
        </w:rPr>
        <w:br/>
      </w:r>
      <w:r w:rsidRPr="00C931D0">
        <w:rPr>
          <w:rFonts w:asciiTheme="majorBidi" w:hAnsiTheme="majorBidi" w:cstheme="majorBidi"/>
        </w:rPr>
        <w:lastRenderedPageBreak/>
        <w:t>- Always prioritize value for the reader.</w:t>
      </w:r>
      <w:r w:rsidRPr="00C931D0">
        <w:rPr>
          <w:rFonts w:asciiTheme="majorBidi" w:hAnsiTheme="majorBidi" w:cstheme="majorBidi"/>
        </w:rPr>
        <w:br/>
      </w:r>
    </w:p>
    <w:p w:rsidR="00B62C78" w:rsidRPr="00C931D0" w:rsidRDefault="00000000">
      <w:pPr>
        <w:pStyle w:val="Heading2"/>
        <w:rPr>
          <w:rFonts w:asciiTheme="majorBidi" w:hAnsiTheme="majorBidi"/>
        </w:rPr>
      </w:pPr>
      <w:r w:rsidRPr="00C931D0">
        <w:rPr>
          <w:rFonts w:asciiTheme="majorBidi" w:hAnsiTheme="majorBidi"/>
        </w:rPr>
        <w:t>Submission Instructions</w:t>
      </w:r>
    </w:p>
    <w:p w:rsidR="00B62C78" w:rsidRPr="00C931D0" w:rsidRDefault="00000000">
      <w:pPr>
        <w:rPr>
          <w:rFonts w:asciiTheme="majorBidi" w:hAnsiTheme="majorBidi" w:cstheme="majorBidi"/>
        </w:rPr>
      </w:pPr>
      <w:r w:rsidRPr="00C931D0">
        <w:rPr>
          <w:rFonts w:asciiTheme="majorBidi" w:hAnsiTheme="majorBidi" w:cstheme="majorBidi"/>
        </w:rPr>
        <w:t>Please submit the blog in Word format (.docx). Ensure your writing follows the SEO guidelines above. This sample will be evaluated for writing quality, SEO alignment, and natural flow.</w:t>
      </w:r>
    </w:p>
    <w:sectPr w:rsidR="00B62C78" w:rsidRPr="00C931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4246322">
    <w:abstractNumId w:val="8"/>
  </w:num>
  <w:num w:numId="2" w16cid:durableId="1783380309">
    <w:abstractNumId w:val="6"/>
  </w:num>
  <w:num w:numId="3" w16cid:durableId="423186793">
    <w:abstractNumId w:val="5"/>
  </w:num>
  <w:num w:numId="4" w16cid:durableId="31928986">
    <w:abstractNumId w:val="4"/>
  </w:num>
  <w:num w:numId="5" w16cid:durableId="1439369688">
    <w:abstractNumId w:val="7"/>
  </w:num>
  <w:num w:numId="6" w16cid:durableId="216744771">
    <w:abstractNumId w:val="3"/>
  </w:num>
  <w:num w:numId="7" w16cid:durableId="1259563999">
    <w:abstractNumId w:val="2"/>
  </w:num>
  <w:num w:numId="8" w16cid:durableId="425272137">
    <w:abstractNumId w:val="1"/>
  </w:num>
  <w:num w:numId="9" w16cid:durableId="130970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A1FF2"/>
    <w:rsid w:val="00AA1D8D"/>
    <w:rsid w:val="00B47730"/>
    <w:rsid w:val="00B62C78"/>
    <w:rsid w:val="00C931D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7761E0"/>
  <w14:defaultImageDpi w14:val="300"/>
  <w15:docId w15:val="{00E34EA2-8B21-2147-885C-E05C80D3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mehrina</cp:lastModifiedBy>
  <cp:revision>2</cp:revision>
  <dcterms:created xsi:type="dcterms:W3CDTF">2025-09-22T20:32:00Z</dcterms:created>
  <dcterms:modified xsi:type="dcterms:W3CDTF">2025-09-22T20:32:00Z</dcterms:modified>
  <cp:category/>
</cp:coreProperties>
</file>