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19A1" w14:textId="77777777" w:rsidR="00515C63" w:rsidRPr="00D3724E" w:rsidRDefault="00515C63" w:rsidP="00515C63">
      <w:pPr>
        <w:pStyle w:val="Heading1"/>
        <w:bidi/>
        <w:rPr>
          <w:rFonts w:cs="B Nazanin"/>
          <w:sz w:val="32"/>
          <w:szCs w:val="32"/>
          <w:lang w:bidi="fa-IR"/>
        </w:rPr>
      </w:pPr>
      <w:r w:rsidRPr="00D3724E">
        <w:rPr>
          <w:rFonts w:cs="B Nazanin"/>
          <w:sz w:val="32"/>
          <w:szCs w:val="32"/>
          <w:rtl/>
          <w:lang w:bidi="fa-IR"/>
        </w:rPr>
        <w:t>راهنمای همکاری با شما به عنوان ادمین آیلی‌روما</w:t>
      </w:r>
    </w:p>
    <w:p w14:paraId="058CFDF3" w14:textId="0D7EE4AF" w:rsidR="00515C63" w:rsidRDefault="00515C63" w:rsidP="00515C63">
      <w:pPr>
        <w:pStyle w:val="NormalWeb"/>
        <w:bidi/>
        <w:rPr>
          <w:rFonts w:cs="B Nazanin"/>
          <w:sz w:val="28"/>
          <w:szCs w:val="28"/>
          <w:rtl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سلام،</w:t>
      </w:r>
      <w:r w:rsidRPr="00D3724E">
        <w:rPr>
          <w:rFonts w:cs="B Nazanin"/>
          <w:sz w:val="28"/>
          <w:szCs w:val="28"/>
          <w:lang w:bidi="fa-IR"/>
        </w:rPr>
        <w:br/>
      </w:r>
      <w:r w:rsidRPr="00D3724E">
        <w:rPr>
          <w:rFonts w:cs="B Nazanin"/>
          <w:sz w:val="28"/>
          <w:szCs w:val="28"/>
          <w:rtl/>
          <w:lang w:bidi="fa-IR"/>
        </w:rPr>
        <w:t>این راهنما برای این نوشته شده که کار با پیج آیلی‌روما برای هر دو طرف ساده، واضح و بدون فشار باشد. هدف این است که پیج جلف نشود، محتوا سطحی نباشد و هماهنگی کامل</w:t>
      </w:r>
      <w:r w:rsidR="00BA2E7D">
        <w:rPr>
          <w:rFonts w:cs="B Nazanin" w:hint="cs"/>
          <w:sz w:val="28"/>
          <w:szCs w:val="28"/>
          <w:rtl/>
          <w:lang w:bidi="fa-IR"/>
        </w:rPr>
        <w:t xml:space="preserve"> فکری و سلیقه ای</w:t>
      </w:r>
      <w:r w:rsidRPr="00D3724E">
        <w:rPr>
          <w:rFonts w:cs="B Nazanin"/>
          <w:sz w:val="28"/>
          <w:szCs w:val="28"/>
          <w:rtl/>
          <w:lang w:bidi="fa-IR"/>
        </w:rPr>
        <w:t xml:space="preserve"> بین ما </w:t>
      </w:r>
      <w:r w:rsidR="00BA2E7D">
        <w:rPr>
          <w:rFonts w:cs="B Nazanin" w:hint="cs"/>
          <w:sz w:val="28"/>
          <w:szCs w:val="28"/>
          <w:rtl/>
          <w:lang w:bidi="fa-IR"/>
        </w:rPr>
        <w:t xml:space="preserve">و شما </w:t>
      </w:r>
      <w:r w:rsidRPr="00D3724E">
        <w:rPr>
          <w:rFonts w:cs="B Nazanin"/>
          <w:sz w:val="28"/>
          <w:szCs w:val="28"/>
          <w:rtl/>
          <w:lang w:bidi="fa-IR"/>
        </w:rPr>
        <w:t>برقرار باشد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58A70833" w14:textId="77777777" w:rsidR="0010538B" w:rsidRDefault="0010538B" w:rsidP="0010538B">
      <w:pPr>
        <w:pStyle w:val="NormalWeb"/>
        <w:bidi/>
        <w:rPr>
          <w:rFonts w:cs="B Nazanin"/>
          <w:sz w:val="28"/>
          <w:szCs w:val="28"/>
          <w:rtl/>
          <w:lang w:bidi="fa-IR"/>
        </w:rPr>
      </w:pPr>
    </w:p>
    <w:p w14:paraId="60707444" w14:textId="77777777" w:rsidR="0010538B" w:rsidRDefault="0010538B" w:rsidP="0010538B">
      <w:pPr>
        <w:pStyle w:val="NormalWeb"/>
        <w:bidi/>
        <w:rPr>
          <w:rFonts w:cs="B Nazanin"/>
          <w:sz w:val="28"/>
          <w:szCs w:val="28"/>
          <w:rtl/>
          <w:lang w:bidi="fa-IR"/>
        </w:rPr>
      </w:pPr>
    </w:p>
    <w:p w14:paraId="2CD7FE19" w14:textId="77777777" w:rsidR="00BC3DAC" w:rsidRPr="00D3724E" w:rsidRDefault="00BC3DAC" w:rsidP="00BC3DAC">
      <w:pPr>
        <w:pStyle w:val="NormalWeb"/>
        <w:bidi/>
        <w:rPr>
          <w:rFonts w:cs="B Nazanin"/>
          <w:sz w:val="28"/>
          <w:szCs w:val="28"/>
          <w:lang w:bidi="fa-IR"/>
        </w:rPr>
      </w:pPr>
    </w:p>
    <w:p w14:paraId="0CF6F932" w14:textId="77777777" w:rsidR="00515C63" w:rsidRPr="00D3724E" w:rsidRDefault="004D516F" w:rsidP="00515C63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pict w14:anchorId="3C0C6287">
          <v:rect id="_x0000_i1025" style="width:0;height:1.5pt" o:hralign="center" o:hrstd="t" o:hr="t" fillcolor="#a0a0a0" stroked="f"/>
        </w:pict>
      </w:r>
    </w:p>
    <w:p w14:paraId="79C2A331" w14:textId="5D6531A5" w:rsidR="00515C63" w:rsidRDefault="00515C63" w:rsidP="00515C63">
      <w:pPr>
        <w:pStyle w:val="Heading2"/>
        <w:bidi/>
        <w:rPr>
          <w:rFonts w:cs="B Nazanin"/>
          <w:sz w:val="28"/>
          <w:szCs w:val="28"/>
          <w:rtl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۱</w:t>
      </w:r>
      <w:r w:rsidR="00B9739A">
        <w:rPr>
          <w:rFonts w:cs="B Nazanin" w:hint="cs"/>
          <w:sz w:val="28"/>
          <w:szCs w:val="28"/>
          <w:rtl/>
          <w:lang w:bidi="fa-IR"/>
        </w:rPr>
        <w:t>.</w:t>
      </w:r>
      <w:r w:rsidRPr="00D3724E">
        <w:rPr>
          <w:rFonts w:cs="B Nazanin"/>
          <w:sz w:val="28"/>
          <w:szCs w:val="28"/>
          <w:lang w:bidi="fa-IR"/>
        </w:rPr>
        <w:t xml:space="preserve"> </w:t>
      </w:r>
      <w:r w:rsidRPr="00D3724E">
        <w:rPr>
          <w:rFonts w:cs="B Nazanin"/>
          <w:sz w:val="28"/>
          <w:szCs w:val="28"/>
          <w:rtl/>
          <w:lang w:bidi="fa-IR"/>
        </w:rPr>
        <w:t>هویت برند</w:t>
      </w:r>
    </w:p>
    <w:p w14:paraId="2BF06DDF" w14:textId="77777777" w:rsidR="0010538B" w:rsidRPr="0010538B" w:rsidRDefault="0010538B" w:rsidP="0010538B">
      <w:pPr>
        <w:bidi/>
        <w:rPr>
          <w:lang w:bidi="fa-IR"/>
        </w:rPr>
      </w:pPr>
    </w:p>
    <w:p w14:paraId="3C907FAE" w14:textId="7159BD79" w:rsidR="0010538B" w:rsidRPr="0010538B" w:rsidRDefault="0010538B" w:rsidP="004D516F">
      <w:pPr>
        <w:pStyle w:val="NormalWeb"/>
        <w:bidi/>
        <w:ind w:left="720"/>
        <w:jc w:val="both"/>
        <w:rPr>
          <w:rFonts w:cs="B Nazanin"/>
          <w:noProof/>
          <w:sz w:val="32"/>
          <w:szCs w:val="32"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w:t xml:space="preserve">خانه عطرسازی آیلی با نام و نشان </w:t>
      </w:r>
      <w:r w:rsidR="000E19C5">
        <w:rPr>
          <w:rFonts w:cs="B Nazanin"/>
          <w:noProof/>
          <w:sz w:val="28"/>
          <w:szCs w:val="28"/>
          <w:rtl/>
          <w:lang w:bidi="fa-IR"/>
        </w:rPr>
        <w:t xml:space="preserve">قانونی </w:t>
      </w:r>
      <w:r w:rsidR="000E19C5">
        <w:rPr>
          <w:rFonts w:cs="Calibri"/>
          <w:noProof/>
          <w:sz w:val="28"/>
          <w:szCs w:val="28"/>
          <w:rtl/>
          <w:lang w:bidi="fa-IR"/>
        </w:rPr>
        <w:t>"آیلی روما"</w:t>
      </w:r>
      <w:r w:rsidRPr="0010538B">
        <w:rPr>
          <w:rFonts w:cs="B Nazanin"/>
          <w:noProof/>
          <w:sz w:val="28"/>
          <w:szCs w:val="28"/>
          <w:rtl/>
          <w:lang w:bidi="fa-IR"/>
        </w:rPr>
        <w:t xml:space="preserve"> یک خانه عطرسازی دست‌ساز و هنری است که به دنبال خلق تجربه‌ای اصیل و عمیق از عطر است. هر عطر آیلی‌روما مانند یک داستان کوتاه است؛ با نُت‌هایی دقیق و انتخاب‌شده که حس و حال خاصی را منتقل می‌کند. این برند از زرق و برق و بازاری‌کاری فاصله گرفته و تمرکز خود را بر کیفیت، اصالت و شخصیت‌محوری گذاشته است. مجموعه عطرهای آن، از «سوداد» تا «شرلوک هلمز»، هر کدام با حس و حال منحصر به فرد خود، تجربه‌ای شاعرانه و آرامش‌بخش برای دوستداران عطرهای یونیک و هنری فراهم می‌کنند. آیلی‌روما نه تنها عطر می‌سازد، بلکه احساس و روایت را با هر نت منتقل می‌کند</w:t>
      </w:r>
      <w:r w:rsidRPr="0010538B">
        <w:rPr>
          <w:rFonts w:cs="B Nazanin"/>
          <w:noProof/>
          <w:sz w:val="28"/>
          <w:szCs w:val="28"/>
          <w:lang w:bidi="fa-IR"/>
        </w:rPr>
        <w:t>.</w:t>
      </w:r>
    </w:p>
    <w:p w14:paraId="0FCC6CB4" w14:textId="1574CAB0" w:rsidR="00B9739A" w:rsidRDefault="00515C63" w:rsidP="0010538B">
      <w:pPr>
        <w:pStyle w:val="NormalWeb"/>
        <w:numPr>
          <w:ilvl w:val="0"/>
          <w:numId w:val="2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 xml:space="preserve">آیلی‌روما </w:t>
      </w:r>
      <w:r w:rsidR="00B9739A">
        <w:rPr>
          <w:rFonts w:cs="B Nazanin" w:hint="cs"/>
          <w:sz w:val="28"/>
          <w:szCs w:val="28"/>
          <w:rtl/>
          <w:lang w:bidi="fa-IR"/>
        </w:rPr>
        <w:t>اولین خانه عطرسازی واقعی در ایران است</w:t>
      </w:r>
    </w:p>
    <w:p w14:paraId="3AFB7933" w14:textId="4C2A5A06" w:rsidR="00515C63" w:rsidRPr="00D3724E" w:rsidRDefault="00515C63" w:rsidP="00B9739A">
      <w:pPr>
        <w:pStyle w:val="NormalWeb"/>
        <w:numPr>
          <w:ilvl w:val="0"/>
          <w:numId w:val="2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یک برند هنری، اصیل، بی‌ادعا و آرام است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5C6570AB" w14:textId="66579029" w:rsidR="00515C63" w:rsidRPr="00D3724E" w:rsidRDefault="00515C63" w:rsidP="00515C63">
      <w:pPr>
        <w:pStyle w:val="NormalWeb"/>
        <w:numPr>
          <w:ilvl w:val="0"/>
          <w:numId w:val="2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چیزی که نمی‌خواهیم: زرق و برق، شوخی سطحی، ویدیوهای تکراری بازاری</w:t>
      </w:r>
      <w:r w:rsidR="00B4786F">
        <w:rPr>
          <w:rFonts w:cs="B Nazanin" w:hint="cs"/>
          <w:sz w:val="28"/>
          <w:szCs w:val="28"/>
          <w:rtl/>
          <w:lang w:bidi="fa-IR"/>
        </w:rPr>
        <w:t xml:space="preserve"> و الگوبرداری از روش های عامه پسند فروش یا هر کاری که به پرستیژ برند ما لطمه بزند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3AA0337A" w14:textId="77777777" w:rsidR="00515C63" w:rsidRPr="00D3724E" w:rsidRDefault="00515C63" w:rsidP="00515C63">
      <w:pPr>
        <w:pStyle w:val="NormalWeb"/>
        <w:numPr>
          <w:ilvl w:val="0"/>
          <w:numId w:val="2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هدف: محتوای داستان‌محور و منتقل‌کننده حس، بدون فروش مستقیم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2EE3A39E" w14:textId="79E81C98" w:rsidR="00515C63" w:rsidRPr="00D3724E" w:rsidRDefault="00515C63" w:rsidP="00515C63">
      <w:pPr>
        <w:pStyle w:val="NormalWeb"/>
        <w:numPr>
          <w:ilvl w:val="0"/>
          <w:numId w:val="2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lastRenderedPageBreak/>
        <w:t>مشتری هدف:</w:t>
      </w:r>
      <w:r w:rsidR="00E908EE">
        <w:rPr>
          <w:rFonts w:cs="B Nazanin" w:hint="cs"/>
          <w:sz w:val="28"/>
          <w:szCs w:val="28"/>
          <w:rtl/>
          <w:lang w:bidi="fa-IR"/>
        </w:rPr>
        <w:t xml:space="preserve"> معمولاً </w:t>
      </w:r>
      <w:r w:rsidRPr="00D3724E">
        <w:rPr>
          <w:rFonts w:cs="B Nazanin"/>
          <w:sz w:val="28"/>
          <w:szCs w:val="28"/>
          <w:rtl/>
          <w:lang w:bidi="fa-IR"/>
        </w:rPr>
        <w:t xml:space="preserve"> افراد ۲۵ تا ۴۵ سال، علاقه‌مند به هنر، فرهنگ و عطرهای </w:t>
      </w:r>
      <w:r w:rsidR="00E908EE">
        <w:rPr>
          <w:rFonts w:cs="B Nazanin" w:hint="cs"/>
          <w:sz w:val="28"/>
          <w:szCs w:val="28"/>
          <w:rtl/>
          <w:lang w:bidi="fa-IR"/>
        </w:rPr>
        <w:t>خاص و دست ساز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6E08A522" w14:textId="77777777" w:rsidR="00515C63" w:rsidRPr="00D3724E" w:rsidRDefault="00515C63" w:rsidP="00515C63">
      <w:pPr>
        <w:pStyle w:val="NormalWeb"/>
        <w:bidi/>
        <w:rPr>
          <w:rFonts w:cs="B Nazanin"/>
          <w:sz w:val="28"/>
          <w:szCs w:val="28"/>
          <w:lang w:bidi="fa-IR"/>
        </w:rPr>
      </w:pPr>
      <w:r w:rsidRPr="00D3724E">
        <w:rPr>
          <w:rStyle w:val="Strong"/>
          <w:rFonts w:cs="B Nazanin"/>
          <w:sz w:val="28"/>
          <w:szCs w:val="28"/>
          <w:rtl/>
          <w:lang w:bidi="fa-IR"/>
        </w:rPr>
        <w:t>نکات مهم برای تو</w:t>
      </w:r>
      <w:r w:rsidRPr="00D3724E">
        <w:rPr>
          <w:rStyle w:val="Strong"/>
          <w:rFonts w:cs="B Nazanin"/>
          <w:sz w:val="28"/>
          <w:szCs w:val="28"/>
          <w:lang w:bidi="fa-IR"/>
        </w:rPr>
        <w:t>:</w:t>
      </w:r>
    </w:p>
    <w:p w14:paraId="5CB40728" w14:textId="5388ADB9" w:rsidR="00515C63" w:rsidRPr="00D3724E" w:rsidRDefault="00515C63" w:rsidP="00515C63">
      <w:pPr>
        <w:pStyle w:val="NormalWeb"/>
        <w:numPr>
          <w:ilvl w:val="0"/>
          <w:numId w:val="2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آیلی‌روما پرفورمر</w:t>
      </w:r>
      <w:r w:rsidR="00E908EE">
        <w:rPr>
          <w:rFonts w:cs="B Nazanin" w:hint="cs"/>
          <w:sz w:val="28"/>
          <w:szCs w:val="28"/>
          <w:rtl/>
          <w:lang w:bidi="fa-IR"/>
        </w:rPr>
        <w:t xml:space="preserve"> یا شو من</w:t>
      </w:r>
      <w:r w:rsidRPr="00D3724E">
        <w:rPr>
          <w:rFonts w:cs="B Nazanin"/>
          <w:sz w:val="28"/>
          <w:szCs w:val="28"/>
          <w:rtl/>
          <w:lang w:bidi="fa-IR"/>
        </w:rPr>
        <w:t xml:space="preserve"> نیست؛ هنرمند است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0183627A" w14:textId="77777777" w:rsidR="00515C63" w:rsidRPr="00D3724E" w:rsidRDefault="00515C63" w:rsidP="00515C63">
      <w:pPr>
        <w:pStyle w:val="NormalWeb"/>
        <w:numPr>
          <w:ilvl w:val="0"/>
          <w:numId w:val="2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هر پست باید حس آرامش و اصالت بدهد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286586BD" w14:textId="77777777" w:rsidR="00515C63" w:rsidRPr="00D3724E" w:rsidRDefault="00515C63" w:rsidP="00515C63">
      <w:pPr>
        <w:pStyle w:val="NormalWeb"/>
        <w:numPr>
          <w:ilvl w:val="0"/>
          <w:numId w:val="2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ما برای وایرال شدن هر کاری نمی‌کنیم، فقط کار درست را انجام می‌دهیم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59EEBEC7" w14:textId="77777777" w:rsidR="00515C63" w:rsidRPr="00D3724E" w:rsidRDefault="004D516F" w:rsidP="00515C63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pict w14:anchorId="422CB5A0">
          <v:rect id="_x0000_i1026" style="width:0;height:1.5pt" o:hralign="center" o:hrstd="t" o:hr="t" fillcolor="#a0a0a0" stroked="f"/>
        </w:pict>
      </w:r>
    </w:p>
    <w:p w14:paraId="3719AD86" w14:textId="5B5E7EB5" w:rsidR="00515C63" w:rsidRPr="00D3724E" w:rsidRDefault="00515C63" w:rsidP="00515C63">
      <w:pPr>
        <w:pStyle w:val="Heading2"/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۲</w:t>
      </w:r>
      <w:r w:rsidR="009B695F">
        <w:rPr>
          <w:rFonts w:cs="B Nazanin" w:hint="cs"/>
          <w:sz w:val="28"/>
          <w:szCs w:val="28"/>
          <w:rtl/>
          <w:lang w:bidi="fa-IR"/>
        </w:rPr>
        <w:t>.</w:t>
      </w:r>
      <w:r w:rsidRPr="00D3724E">
        <w:rPr>
          <w:rFonts w:cs="B Nazanin"/>
          <w:sz w:val="28"/>
          <w:szCs w:val="28"/>
          <w:lang w:bidi="fa-IR"/>
        </w:rPr>
        <w:t xml:space="preserve"> </w:t>
      </w:r>
      <w:r w:rsidRPr="00D3724E">
        <w:rPr>
          <w:rFonts w:cs="B Nazanin"/>
          <w:sz w:val="28"/>
          <w:szCs w:val="28"/>
          <w:rtl/>
          <w:lang w:bidi="fa-IR"/>
        </w:rPr>
        <w:t>نقش‌ها و وظایف</w:t>
      </w:r>
    </w:p>
    <w:p w14:paraId="6F22CBF0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وظایف من (مالک برند)</w:t>
      </w:r>
    </w:p>
    <w:p w14:paraId="1FEAC0AD" w14:textId="77777777" w:rsidR="002278F8" w:rsidRDefault="009B695F" w:rsidP="00515C63">
      <w:pPr>
        <w:pStyle w:val="NormalWeb"/>
        <w:numPr>
          <w:ilvl w:val="0"/>
          <w:numId w:val="2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جهت دهی کلی</w:t>
      </w:r>
      <w:r w:rsidR="002278F8">
        <w:rPr>
          <w:rFonts w:cs="B Nazanin" w:hint="cs"/>
          <w:sz w:val="28"/>
          <w:szCs w:val="28"/>
          <w:rtl/>
          <w:lang w:bidi="fa-IR"/>
        </w:rPr>
        <w:t xml:space="preserve"> محتواها </w:t>
      </w:r>
    </w:p>
    <w:p w14:paraId="155D80A4" w14:textId="77777777" w:rsidR="002278F8" w:rsidRDefault="002278F8" w:rsidP="002278F8">
      <w:pPr>
        <w:pStyle w:val="NormalWeb"/>
        <w:numPr>
          <w:ilvl w:val="0"/>
          <w:numId w:val="2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کمک به غنی سازی متن ها به لحاظ فنی یا ادبی</w:t>
      </w:r>
    </w:p>
    <w:p w14:paraId="24F6A35C" w14:textId="151A1F68" w:rsidR="00515C63" w:rsidRDefault="002278F8" w:rsidP="002278F8">
      <w:pPr>
        <w:pStyle w:val="NormalWeb"/>
        <w:numPr>
          <w:ilvl w:val="0"/>
          <w:numId w:val="2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کمک به </w:t>
      </w:r>
      <w:r w:rsidR="00515C63" w:rsidRPr="00D3724E">
        <w:rPr>
          <w:rFonts w:cs="B Nazanin"/>
          <w:sz w:val="28"/>
          <w:szCs w:val="28"/>
          <w:rtl/>
          <w:lang w:bidi="fa-IR"/>
        </w:rPr>
        <w:t xml:space="preserve">ایده </w:t>
      </w:r>
      <w:r>
        <w:rPr>
          <w:rFonts w:cs="B Nazanin" w:hint="cs"/>
          <w:sz w:val="28"/>
          <w:szCs w:val="28"/>
          <w:rtl/>
          <w:lang w:bidi="fa-IR"/>
        </w:rPr>
        <w:t xml:space="preserve">یابی </w:t>
      </w:r>
    </w:p>
    <w:p w14:paraId="07EE7349" w14:textId="70F6C6A5" w:rsidR="00034D84" w:rsidRPr="00D3724E" w:rsidRDefault="00034D84" w:rsidP="00034D84">
      <w:pPr>
        <w:pStyle w:val="NormalWeb"/>
        <w:numPr>
          <w:ilvl w:val="0"/>
          <w:numId w:val="2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فیلم و عکس خام در حد توان جهت غنی سازی، ادیت، بهبود</w:t>
      </w:r>
      <w:r w:rsidR="00FD609C">
        <w:rPr>
          <w:rFonts w:cs="B Nazanin" w:hint="cs"/>
          <w:sz w:val="28"/>
          <w:szCs w:val="28"/>
          <w:rtl/>
          <w:lang w:bidi="fa-IR"/>
        </w:rPr>
        <w:t xml:space="preserve"> و</w:t>
      </w:r>
      <w:r>
        <w:rPr>
          <w:rFonts w:cs="B Nazanin" w:hint="cs"/>
          <w:sz w:val="28"/>
          <w:szCs w:val="28"/>
          <w:rtl/>
          <w:lang w:bidi="fa-IR"/>
        </w:rPr>
        <w:t xml:space="preserve"> تدوین</w:t>
      </w:r>
    </w:p>
    <w:p w14:paraId="7A77C1F0" w14:textId="5568343B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 xml:space="preserve">وظایف </w:t>
      </w:r>
      <w:r w:rsidR="009C3125">
        <w:rPr>
          <w:rFonts w:cs="B Nazanin" w:hint="cs"/>
          <w:sz w:val="24"/>
          <w:szCs w:val="24"/>
          <w:rtl/>
          <w:lang w:bidi="fa-IR"/>
        </w:rPr>
        <w:t>شما</w:t>
      </w:r>
      <w:r w:rsidRPr="00D3724E">
        <w:rPr>
          <w:rFonts w:cs="B Nazanin"/>
          <w:sz w:val="24"/>
          <w:szCs w:val="24"/>
          <w:rtl/>
          <w:lang w:bidi="fa-IR"/>
        </w:rPr>
        <w:t xml:space="preserve"> (ادمین)</w:t>
      </w:r>
    </w:p>
    <w:p w14:paraId="7656B30C" w14:textId="452D1FE0" w:rsidR="00582FD0" w:rsidRDefault="005C616F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خواندن کامل وبسایت ما به منظور آشنایی با عطرها، فلسفه فکری پشت هر عطر </w:t>
      </w:r>
      <w:r w:rsidR="00582FD0">
        <w:rPr>
          <w:rFonts w:cs="B Nazanin" w:hint="cs"/>
          <w:sz w:val="28"/>
          <w:szCs w:val="28"/>
          <w:rtl/>
          <w:lang w:bidi="fa-IR"/>
        </w:rPr>
        <w:t>و صمیمی شدن با فضای کاری ما</w:t>
      </w:r>
      <w:r w:rsidR="00783B5B">
        <w:rPr>
          <w:rFonts w:cs="B Nazanin" w:hint="cs"/>
          <w:sz w:val="28"/>
          <w:szCs w:val="28"/>
          <w:rtl/>
          <w:lang w:bidi="fa-IR"/>
        </w:rPr>
        <w:t xml:space="preserve">. آدرس وبسایت: </w:t>
      </w:r>
      <w:r w:rsidR="00783B5B">
        <w:rPr>
          <w:rFonts w:cs="B Nazanin"/>
          <w:sz w:val="28"/>
          <w:szCs w:val="28"/>
          <w:lang w:bidi="fa-IR"/>
        </w:rPr>
        <w:t>ayliroma.com</w:t>
      </w:r>
    </w:p>
    <w:p w14:paraId="6B09228B" w14:textId="0AAAD957" w:rsidR="00D310DB" w:rsidRDefault="00D310DB" w:rsidP="00D310DB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مشورت حرفه ای در صورت مشاهده هر گونه ایراد یا بهبود (با در نظر گرفتن این که تصمیم گیر نهایی </w:t>
      </w:r>
      <w:r w:rsidR="002C7616">
        <w:rPr>
          <w:rFonts w:cs="B Nazanin" w:hint="cs"/>
          <w:sz w:val="28"/>
          <w:szCs w:val="28"/>
          <w:rtl/>
          <w:lang w:bidi="fa-IR"/>
        </w:rPr>
        <w:t>آیلی روما می باشد)</w:t>
      </w:r>
    </w:p>
    <w:p w14:paraId="2FD0D5CB" w14:textId="37E259D7" w:rsidR="002C7616" w:rsidRDefault="002C7616" w:rsidP="002C7616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یک هدف دست یافتنی برای هر ماه به منظ</w:t>
      </w:r>
      <w:r w:rsidR="00E760E6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>ر افزایش فروش و جذب مخاطب</w:t>
      </w:r>
    </w:p>
    <w:p w14:paraId="5F5812D1" w14:textId="37348ECA" w:rsidR="00515C63" w:rsidRPr="00D3724E" w:rsidRDefault="00515C63" w:rsidP="00582FD0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نوشتن کپشن بر اساس صدای</w:t>
      </w:r>
      <w:r w:rsidR="009C3125">
        <w:rPr>
          <w:rFonts w:cs="B Nazanin" w:hint="cs"/>
          <w:sz w:val="28"/>
          <w:szCs w:val="28"/>
          <w:rtl/>
          <w:lang w:bidi="fa-IR"/>
        </w:rPr>
        <w:t xml:space="preserve"> ارسالی</w:t>
      </w:r>
      <w:r w:rsidRPr="00D3724E">
        <w:rPr>
          <w:rFonts w:cs="B Nazanin"/>
          <w:sz w:val="28"/>
          <w:szCs w:val="28"/>
          <w:rtl/>
          <w:lang w:bidi="fa-IR"/>
        </w:rPr>
        <w:t xml:space="preserve"> من</w:t>
      </w:r>
    </w:p>
    <w:p w14:paraId="50D6B4DD" w14:textId="77777777" w:rsidR="00515C63" w:rsidRPr="00D3724E" w:rsidRDefault="00515C63" w:rsidP="00515C63">
      <w:pPr>
        <w:pStyle w:val="NormalWeb"/>
        <w:numPr>
          <w:ilvl w:val="1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حداکثر ۸۰ کلمه، داستان‌محور، بدون دستور خرید، بدون اغراق</w:t>
      </w:r>
    </w:p>
    <w:p w14:paraId="57E5736D" w14:textId="72AE9728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ادیت ویدیو با هویت برند</w:t>
      </w:r>
      <w:r w:rsidR="009C3125">
        <w:rPr>
          <w:rFonts w:cs="B Nazanin" w:hint="cs"/>
          <w:sz w:val="28"/>
          <w:szCs w:val="28"/>
          <w:rtl/>
          <w:lang w:bidi="fa-IR"/>
        </w:rPr>
        <w:t xml:space="preserve"> و در صورت نیاز زیرنویس شکیل فارسی</w:t>
      </w:r>
    </w:p>
    <w:p w14:paraId="188A0114" w14:textId="77777777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انتخاب موسیقی مناسب</w:t>
      </w:r>
    </w:p>
    <w:p w14:paraId="01582600" w14:textId="47398EAB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طراحی گرافیکی مینیمال</w:t>
      </w:r>
      <w:r w:rsidR="009C3125">
        <w:rPr>
          <w:rFonts w:cs="B Nazanin" w:hint="cs"/>
          <w:sz w:val="28"/>
          <w:szCs w:val="28"/>
          <w:rtl/>
          <w:lang w:bidi="fa-IR"/>
        </w:rPr>
        <w:t xml:space="preserve"> و شکیل</w:t>
      </w:r>
    </w:p>
    <w:p w14:paraId="2DB67749" w14:textId="77777777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زمان‌بندی انتشار پست و استوری</w:t>
      </w:r>
    </w:p>
    <w:p w14:paraId="4C0B0895" w14:textId="77777777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پاسخ اولیه به پیام‌ها (حداکثر ۲۴ ساعت، لحن محترم و شاعرانه)</w:t>
      </w:r>
    </w:p>
    <w:p w14:paraId="5E551208" w14:textId="77777777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lastRenderedPageBreak/>
        <w:t>نگه داشتن لحن شاعرانه و محترم در تمام محتوا</w:t>
      </w:r>
    </w:p>
    <w:p w14:paraId="00A1B399" w14:textId="77777777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آپلود و انتشار همه محتواها</w:t>
      </w:r>
    </w:p>
    <w:p w14:paraId="56739D44" w14:textId="77777777" w:rsidR="00515C63" w:rsidRPr="00D3724E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برنامه‌ریزی هفتگی و ماهانه</w:t>
      </w:r>
    </w:p>
    <w:p w14:paraId="2C652BBF" w14:textId="77777777" w:rsidR="00515C63" w:rsidRDefault="00515C63" w:rsidP="00515C63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تحلیل هفتگی عملکرد پست‌ها و ارائه گزارش کوتاه</w:t>
      </w:r>
    </w:p>
    <w:p w14:paraId="7449382B" w14:textId="45AA19B7" w:rsidR="00B45B9B" w:rsidRPr="00D3724E" w:rsidRDefault="00B45B9B" w:rsidP="00B45B9B">
      <w:pPr>
        <w:pStyle w:val="NormalWeb"/>
        <w:numPr>
          <w:ilvl w:val="0"/>
          <w:numId w:val="30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رفع ایرادات و اصلاحاتی که در روند همکاری</w:t>
      </w:r>
      <w:r w:rsidR="005C616F">
        <w:rPr>
          <w:rFonts w:cs="B Nazanin" w:hint="cs"/>
          <w:sz w:val="28"/>
          <w:szCs w:val="28"/>
          <w:rtl/>
          <w:lang w:bidi="fa-IR"/>
        </w:rPr>
        <w:t xml:space="preserve"> از سوی ما به شما گفته می شود</w:t>
      </w:r>
    </w:p>
    <w:p w14:paraId="404C0EDC" w14:textId="77777777" w:rsidR="00515C63" w:rsidRPr="00D3724E" w:rsidRDefault="004D516F" w:rsidP="00515C63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pict w14:anchorId="48409A22">
          <v:rect id="_x0000_i1027" style="width:0;height:1.5pt" o:hralign="center" o:hrstd="t" o:hr="t" fillcolor="#a0a0a0" stroked="f"/>
        </w:pict>
      </w:r>
    </w:p>
    <w:p w14:paraId="40E2EAE8" w14:textId="0DF929CC" w:rsidR="00515C63" w:rsidRPr="00D3724E" w:rsidRDefault="00515C63" w:rsidP="00515C63">
      <w:pPr>
        <w:pStyle w:val="Heading2"/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۳</w:t>
      </w:r>
      <w:r w:rsidR="00E760E6">
        <w:rPr>
          <w:rFonts w:cs="B Nazanin" w:hint="cs"/>
          <w:sz w:val="28"/>
          <w:szCs w:val="28"/>
          <w:rtl/>
          <w:lang w:bidi="fa-IR"/>
        </w:rPr>
        <w:t>.</w:t>
      </w:r>
      <w:r w:rsidRPr="00D3724E">
        <w:rPr>
          <w:rFonts w:cs="B Nazanin"/>
          <w:sz w:val="28"/>
          <w:szCs w:val="28"/>
          <w:lang w:bidi="fa-IR"/>
        </w:rPr>
        <w:t xml:space="preserve"> </w:t>
      </w:r>
      <w:r w:rsidRPr="00D3724E">
        <w:rPr>
          <w:rFonts w:cs="B Nazanin"/>
          <w:sz w:val="28"/>
          <w:szCs w:val="28"/>
          <w:rtl/>
          <w:lang w:bidi="fa-IR"/>
        </w:rPr>
        <w:t>تولید محتوا</w:t>
      </w:r>
    </w:p>
    <w:p w14:paraId="5C5AB014" w14:textId="6A35EDC9" w:rsidR="00515C63" w:rsidRPr="00D3724E" w:rsidRDefault="00E760E6" w:rsidP="00515C63">
      <w:pPr>
        <w:pStyle w:val="NormalWeb"/>
        <w:numPr>
          <w:ilvl w:val="0"/>
          <w:numId w:val="3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</w:t>
      </w:r>
      <w:r w:rsidR="00515C63" w:rsidRPr="00D3724E">
        <w:rPr>
          <w:rFonts w:cs="B Nazanin"/>
          <w:sz w:val="28"/>
          <w:szCs w:val="28"/>
          <w:rtl/>
          <w:lang w:bidi="fa-IR"/>
        </w:rPr>
        <w:t xml:space="preserve"> محتوا را تولید می‌کنی و من فقط «روح» محتوا را ارائه می‌کنم</w:t>
      </w:r>
      <w:r w:rsidR="00515C63" w:rsidRPr="00D3724E">
        <w:rPr>
          <w:rFonts w:cs="B Nazanin"/>
          <w:sz w:val="28"/>
          <w:szCs w:val="28"/>
          <w:lang w:bidi="fa-IR"/>
        </w:rPr>
        <w:t>.</w:t>
      </w:r>
    </w:p>
    <w:p w14:paraId="1E21DB64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مراحل کار</w:t>
      </w:r>
    </w:p>
    <w:p w14:paraId="13EA42EE" w14:textId="77777777" w:rsidR="00515C63" w:rsidRPr="00D3724E" w:rsidRDefault="00515C63" w:rsidP="00515C63">
      <w:pPr>
        <w:pStyle w:val="NormalWeb"/>
        <w:numPr>
          <w:ilvl w:val="0"/>
          <w:numId w:val="3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هر هفته ۳ سناریو برای محتوا ارائه می‌دهی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1D164F66" w14:textId="77777777" w:rsidR="00515C63" w:rsidRPr="00D3724E" w:rsidRDefault="00515C63" w:rsidP="00515C63">
      <w:pPr>
        <w:pStyle w:val="NormalWeb"/>
        <w:numPr>
          <w:ilvl w:val="0"/>
          <w:numId w:val="3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من برای هر سناریو یک جمله صوتی یا متنی می‌فرستم</w:t>
      </w:r>
      <w:r w:rsidRPr="00D3724E">
        <w:rPr>
          <w:rFonts w:cs="B Nazanin"/>
          <w:sz w:val="28"/>
          <w:szCs w:val="28"/>
          <w:lang w:bidi="fa-IR"/>
        </w:rPr>
        <w:t>.</w:t>
      </w:r>
    </w:p>
    <w:p w14:paraId="7BF0B299" w14:textId="4EC4997B" w:rsidR="00515C63" w:rsidRPr="00D3724E" w:rsidRDefault="00E3696E" w:rsidP="00515C63">
      <w:pPr>
        <w:pStyle w:val="NormalWeb"/>
        <w:numPr>
          <w:ilvl w:val="0"/>
          <w:numId w:val="3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</w:t>
      </w:r>
      <w:r w:rsidR="00515C63" w:rsidRPr="00D3724E">
        <w:rPr>
          <w:rFonts w:cs="B Nazanin"/>
          <w:sz w:val="28"/>
          <w:szCs w:val="28"/>
          <w:rtl/>
          <w:lang w:bidi="fa-IR"/>
        </w:rPr>
        <w:t xml:space="preserve"> از همان جمله کل پست را می‌سازی: ویدیو + کپشن + طراحی</w:t>
      </w:r>
      <w:r w:rsidR="00515C63" w:rsidRPr="00D3724E">
        <w:rPr>
          <w:rFonts w:cs="B Nazanin"/>
          <w:sz w:val="28"/>
          <w:szCs w:val="28"/>
          <w:lang w:bidi="fa-IR"/>
        </w:rPr>
        <w:t>.</w:t>
      </w:r>
    </w:p>
    <w:p w14:paraId="5C00A0C6" w14:textId="3DE11677" w:rsidR="00515C63" w:rsidRPr="00D3724E" w:rsidRDefault="00515C63" w:rsidP="00515C63">
      <w:pPr>
        <w:pStyle w:val="NormalWeb"/>
        <w:numPr>
          <w:ilvl w:val="0"/>
          <w:numId w:val="3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 xml:space="preserve">من نسخه نهایی را تأیید می‌کنم </w:t>
      </w:r>
      <w:r w:rsidR="00E3696E">
        <w:rPr>
          <w:rFonts w:cs="B Nazanin" w:hint="cs"/>
          <w:sz w:val="28"/>
          <w:szCs w:val="28"/>
          <w:rtl/>
          <w:lang w:bidi="fa-IR"/>
        </w:rPr>
        <w:t>.</w:t>
      </w:r>
    </w:p>
    <w:p w14:paraId="1F24BC40" w14:textId="2035F214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 xml:space="preserve">انواع محتوا که </w:t>
      </w:r>
      <w:r w:rsidR="00E3696E">
        <w:rPr>
          <w:rFonts w:cs="B Nazanin" w:hint="cs"/>
          <w:sz w:val="24"/>
          <w:szCs w:val="24"/>
          <w:rtl/>
          <w:lang w:bidi="fa-IR"/>
        </w:rPr>
        <w:t>شما</w:t>
      </w:r>
      <w:r w:rsidRPr="00D3724E">
        <w:rPr>
          <w:rFonts w:cs="B Nazanin"/>
          <w:sz w:val="24"/>
          <w:szCs w:val="24"/>
          <w:rtl/>
          <w:lang w:bidi="fa-IR"/>
        </w:rPr>
        <w:t xml:space="preserve"> مدیریت می‌کنی</w:t>
      </w:r>
    </w:p>
    <w:p w14:paraId="5F56A170" w14:textId="77777777" w:rsidR="00515C63" w:rsidRPr="00D3724E" w:rsidRDefault="00515C63" w:rsidP="00515C63">
      <w:pPr>
        <w:pStyle w:val="NormalWeb"/>
        <w:numPr>
          <w:ilvl w:val="0"/>
          <w:numId w:val="33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پست تصویری و ویدیو</w:t>
      </w:r>
    </w:p>
    <w:p w14:paraId="197C3CC0" w14:textId="77777777" w:rsidR="00515C63" w:rsidRPr="00D3724E" w:rsidRDefault="00515C63" w:rsidP="00515C63">
      <w:pPr>
        <w:pStyle w:val="NormalWeb"/>
        <w:numPr>
          <w:ilvl w:val="0"/>
          <w:numId w:val="33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استوری ثابت و تعاملی</w:t>
      </w:r>
    </w:p>
    <w:p w14:paraId="238E4A3B" w14:textId="77777777" w:rsidR="00515C63" w:rsidRPr="00D3724E" w:rsidRDefault="00515C63" w:rsidP="00515C63">
      <w:pPr>
        <w:pStyle w:val="NormalWeb"/>
        <w:numPr>
          <w:ilvl w:val="0"/>
          <w:numId w:val="33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عکس‌نوشته‌های کوتاه با فونت و رنگ برند</w:t>
      </w:r>
    </w:p>
    <w:p w14:paraId="24C28051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چیزهایی که نمی‌خواهیم</w:t>
      </w:r>
    </w:p>
    <w:p w14:paraId="54C176D2" w14:textId="77777777" w:rsidR="00515C63" w:rsidRPr="00D3724E" w:rsidRDefault="00515C63" w:rsidP="00515C63">
      <w:pPr>
        <w:pStyle w:val="NormalWeb"/>
        <w:numPr>
          <w:ilvl w:val="0"/>
          <w:numId w:val="34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درخواست متن کامل از من</w:t>
      </w:r>
    </w:p>
    <w:p w14:paraId="1CF83680" w14:textId="77777777" w:rsidR="00515C63" w:rsidRPr="00D3724E" w:rsidRDefault="00515C63" w:rsidP="00515C63">
      <w:pPr>
        <w:pStyle w:val="NormalWeb"/>
        <w:numPr>
          <w:ilvl w:val="0"/>
          <w:numId w:val="34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درخواست فیلم‌برداری یا عکس زیاد</w:t>
      </w:r>
    </w:p>
    <w:p w14:paraId="794F88AA" w14:textId="77777777" w:rsidR="00515C63" w:rsidRPr="00D3724E" w:rsidRDefault="00515C63" w:rsidP="00515C63">
      <w:pPr>
        <w:pStyle w:val="NormalWeb"/>
        <w:numPr>
          <w:ilvl w:val="0"/>
          <w:numId w:val="34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درخواست ایده‌پردازی سنگین</w:t>
      </w:r>
    </w:p>
    <w:p w14:paraId="7B3ADC7D" w14:textId="77777777" w:rsidR="00515C63" w:rsidRPr="00D3724E" w:rsidRDefault="004D516F" w:rsidP="00515C63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pict w14:anchorId="7165F07A">
          <v:rect id="_x0000_i1028" style="width:0;height:1.5pt" o:hralign="center" o:hrstd="t" o:hr="t" fillcolor="#a0a0a0" stroked="f"/>
        </w:pict>
      </w:r>
    </w:p>
    <w:p w14:paraId="1C2995A2" w14:textId="01C628D3" w:rsidR="00515C63" w:rsidRPr="00D3724E" w:rsidRDefault="00515C63" w:rsidP="00515C63">
      <w:pPr>
        <w:pStyle w:val="Heading2"/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lastRenderedPageBreak/>
        <w:t>۴</w:t>
      </w:r>
      <w:r w:rsidR="00F05EFA">
        <w:rPr>
          <w:rFonts w:cs="B Nazanin" w:hint="cs"/>
          <w:sz w:val="28"/>
          <w:szCs w:val="28"/>
          <w:rtl/>
          <w:lang w:bidi="fa-IR"/>
        </w:rPr>
        <w:t>.</w:t>
      </w:r>
      <w:r w:rsidRPr="00D3724E">
        <w:rPr>
          <w:rFonts w:cs="B Nazanin"/>
          <w:sz w:val="28"/>
          <w:szCs w:val="28"/>
          <w:lang w:bidi="fa-IR"/>
        </w:rPr>
        <w:t xml:space="preserve"> </w:t>
      </w:r>
      <w:r w:rsidRPr="00D3724E">
        <w:rPr>
          <w:rFonts w:cs="B Nazanin"/>
          <w:sz w:val="28"/>
          <w:szCs w:val="28"/>
          <w:rtl/>
          <w:lang w:bidi="fa-IR"/>
        </w:rPr>
        <w:t>استانداردها</w:t>
      </w:r>
    </w:p>
    <w:p w14:paraId="025E22D3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زیبایی‌شناسی</w:t>
      </w:r>
    </w:p>
    <w:p w14:paraId="706AAA41" w14:textId="77777777" w:rsidR="00515C63" w:rsidRPr="00D3724E" w:rsidRDefault="00515C63" w:rsidP="00515C63">
      <w:pPr>
        <w:pStyle w:val="NormalWeb"/>
        <w:numPr>
          <w:ilvl w:val="0"/>
          <w:numId w:val="35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رنگ‌ها: سفید، مشکی، طلایی کم‌رنگ، کرم</w:t>
      </w:r>
    </w:p>
    <w:p w14:paraId="471262E5" w14:textId="77777777" w:rsidR="00515C63" w:rsidRPr="00D3724E" w:rsidRDefault="00515C63" w:rsidP="00515C63">
      <w:pPr>
        <w:pStyle w:val="NormalWeb"/>
        <w:numPr>
          <w:ilvl w:val="0"/>
          <w:numId w:val="35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ویدیوها: آرام، مینیمال، بدون افکت شلوغ</w:t>
      </w:r>
    </w:p>
    <w:p w14:paraId="2768CF86" w14:textId="77777777" w:rsidR="00515C63" w:rsidRPr="00D3724E" w:rsidRDefault="00515C63" w:rsidP="00515C63">
      <w:pPr>
        <w:pStyle w:val="NormalWeb"/>
        <w:numPr>
          <w:ilvl w:val="0"/>
          <w:numId w:val="35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استوری‌ها: تم ثابت، فونت ساده و شیک</w:t>
      </w:r>
    </w:p>
    <w:p w14:paraId="7AEE0378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لحن کپشن</w:t>
      </w:r>
    </w:p>
    <w:p w14:paraId="180810DA" w14:textId="77777777" w:rsidR="00515C63" w:rsidRPr="00D3724E" w:rsidRDefault="00515C63" w:rsidP="00515C63">
      <w:pPr>
        <w:pStyle w:val="NormalWeb"/>
        <w:numPr>
          <w:ilvl w:val="0"/>
          <w:numId w:val="36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آرام، شاعرانه و عمیق</w:t>
      </w:r>
    </w:p>
    <w:p w14:paraId="087B3139" w14:textId="77777777" w:rsidR="00515C63" w:rsidRPr="00D3724E" w:rsidRDefault="00515C63" w:rsidP="00515C63">
      <w:pPr>
        <w:pStyle w:val="NormalWeb"/>
        <w:numPr>
          <w:ilvl w:val="0"/>
          <w:numId w:val="36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بدون اغراق یا دستور خرید</w:t>
      </w:r>
    </w:p>
    <w:p w14:paraId="791C09C2" w14:textId="77777777" w:rsidR="00515C63" w:rsidRPr="00D3724E" w:rsidRDefault="00515C63" w:rsidP="00515C63">
      <w:pPr>
        <w:pStyle w:val="NormalWeb"/>
        <w:numPr>
          <w:ilvl w:val="0"/>
          <w:numId w:val="36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همیشه داستان‌محور</w:t>
      </w:r>
    </w:p>
    <w:p w14:paraId="43AF3E34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رفتار با مخاطب</w:t>
      </w:r>
    </w:p>
    <w:p w14:paraId="34F22BEE" w14:textId="77777777" w:rsidR="00515C63" w:rsidRPr="00D3724E" w:rsidRDefault="00515C63" w:rsidP="00515C63">
      <w:pPr>
        <w:pStyle w:val="NormalWeb"/>
        <w:numPr>
          <w:ilvl w:val="0"/>
          <w:numId w:val="3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احترام بالا، بدون فشار برای خرید</w:t>
      </w:r>
    </w:p>
    <w:p w14:paraId="498C1789" w14:textId="77777777" w:rsidR="00515C63" w:rsidRPr="00D3724E" w:rsidRDefault="00515C63" w:rsidP="00515C63">
      <w:pPr>
        <w:pStyle w:val="NormalWeb"/>
        <w:numPr>
          <w:ilvl w:val="0"/>
          <w:numId w:val="3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پاسخ‌ها کوتاه، محترم و هنرمندانه</w:t>
      </w:r>
    </w:p>
    <w:p w14:paraId="1E6FC6F3" w14:textId="77777777" w:rsidR="00515C63" w:rsidRPr="00D3724E" w:rsidRDefault="00515C63" w:rsidP="00515C63">
      <w:pPr>
        <w:pStyle w:val="NormalWeb"/>
        <w:numPr>
          <w:ilvl w:val="0"/>
          <w:numId w:val="37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پیام‌های آماده باید تأیید من را داشته باشند</w:t>
      </w:r>
    </w:p>
    <w:p w14:paraId="41302C7F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محتواهای آماده</w:t>
      </w:r>
    </w:p>
    <w:p w14:paraId="7027E444" w14:textId="77777777" w:rsidR="00515C63" w:rsidRPr="00D3724E" w:rsidRDefault="00515C63" w:rsidP="00515C63">
      <w:pPr>
        <w:pStyle w:val="NormalWeb"/>
        <w:numPr>
          <w:ilvl w:val="0"/>
          <w:numId w:val="3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اسلایدهای معرفی هر عطر</w:t>
      </w:r>
    </w:p>
    <w:p w14:paraId="456D06A1" w14:textId="3E088D52" w:rsidR="00515C63" w:rsidRPr="00D3724E" w:rsidRDefault="00515C63" w:rsidP="00515C63">
      <w:pPr>
        <w:pStyle w:val="NormalWeb"/>
        <w:numPr>
          <w:ilvl w:val="0"/>
          <w:numId w:val="3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نقل‌قول از</w:t>
      </w:r>
      <w:r w:rsidR="000738B0">
        <w:rPr>
          <w:rFonts w:cs="B Nazanin" w:hint="cs"/>
          <w:sz w:val="28"/>
          <w:szCs w:val="28"/>
          <w:rtl/>
          <w:lang w:bidi="fa-IR"/>
        </w:rPr>
        <w:t xml:space="preserve"> آدم های معروف در خصوص عطر و رایحه مثل</w:t>
      </w:r>
      <w:r w:rsidRPr="00D3724E">
        <w:rPr>
          <w:rFonts w:cs="B Nazanin"/>
          <w:sz w:val="28"/>
          <w:szCs w:val="28"/>
          <w:rtl/>
          <w:lang w:bidi="fa-IR"/>
        </w:rPr>
        <w:t xml:space="preserve"> سعدی، مولانا، داستایفسکی</w:t>
      </w:r>
    </w:p>
    <w:p w14:paraId="02A42722" w14:textId="77777777" w:rsidR="00515C63" w:rsidRPr="00D3724E" w:rsidRDefault="00515C63" w:rsidP="00515C63">
      <w:pPr>
        <w:pStyle w:val="NormalWeb"/>
        <w:numPr>
          <w:ilvl w:val="0"/>
          <w:numId w:val="3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پشت صحنه ساخت عطر</w:t>
      </w:r>
    </w:p>
    <w:p w14:paraId="6E7DF241" w14:textId="77777777" w:rsidR="00515C63" w:rsidRPr="00D3724E" w:rsidRDefault="00515C63" w:rsidP="00515C63">
      <w:pPr>
        <w:pStyle w:val="NormalWeb"/>
        <w:numPr>
          <w:ilvl w:val="0"/>
          <w:numId w:val="3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آموزش کوتاه بو شناسی</w:t>
      </w:r>
    </w:p>
    <w:p w14:paraId="70C39C93" w14:textId="77777777" w:rsidR="00515C63" w:rsidRPr="00D3724E" w:rsidRDefault="00515C63" w:rsidP="00515C63">
      <w:pPr>
        <w:pStyle w:val="NormalWeb"/>
        <w:numPr>
          <w:ilvl w:val="0"/>
          <w:numId w:val="38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معرفی نُت‌ها و داستان تولد هر عطر</w:t>
      </w:r>
    </w:p>
    <w:p w14:paraId="1B5AB901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معیارهای کیفیت</w:t>
      </w:r>
    </w:p>
    <w:p w14:paraId="027809BF" w14:textId="3D264487" w:rsidR="00515C63" w:rsidRPr="00D3724E" w:rsidRDefault="00515C63" w:rsidP="00515C63">
      <w:pPr>
        <w:pStyle w:val="NormalWeb"/>
        <w:numPr>
          <w:ilvl w:val="0"/>
          <w:numId w:val="39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 xml:space="preserve">مناسب: </w:t>
      </w:r>
      <w:r w:rsidR="00852731">
        <w:rPr>
          <w:rFonts w:cs="B Nazanin" w:hint="cs"/>
          <w:sz w:val="28"/>
          <w:szCs w:val="28"/>
          <w:rtl/>
          <w:lang w:bidi="fa-IR"/>
        </w:rPr>
        <w:t xml:space="preserve">به عنوان مثال </w:t>
      </w:r>
      <w:r w:rsidRPr="00D3724E">
        <w:rPr>
          <w:rFonts w:cs="B Nazanin"/>
          <w:sz w:val="28"/>
          <w:szCs w:val="28"/>
          <w:rtl/>
          <w:lang w:bidi="fa-IR"/>
        </w:rPr>
        <w:t>کپشن ۵۰ کلمه‌ای داستانی، ویدیو ۱۵ ثانیه‌ای آرام و مینیمال</w:t>
      </w:r>
    </w:p>
    <w:p w14:paraId="521AA892" w14:textId="77777777" w:rsidR="00515C63" w:rsidRPr="00D3724E" w:rsidRDefault="00515C63" w:rsidP="00515C63">
      <w:pPr>
        <w:pStyle w:val="NormalWeb"/>
        <w:numPr>
          <w:ilvl w:val="0"/>
          <w:numId w:val="39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نامناسب: تبلیغ مستقیم فروش، شوخی سطحی، ویدیو با افکت شلوغ</w:t>
      </w:r>
    </w:p>
    <w:p w14:paraId="63C1CE1E" w14:textId="77777777" w:rsidR="00515C63" w:rsidRPr="00D3724E" w:rsidRDefault="004D516F" w:rsidP="00515C63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pict w14:anchorId="6EC76843">
          <v:rect id="_x0000_i1029" style="width:0;height:1.5pt" o:hralign="center" o:hrstd="t" o:hr="t" fillcolor="#a0a0a0" stroked="f"/>
        </w:pict>
      </w:r>
    </w:p>
    <w:p w14:paraId="1D0D4704" w14:textId="5BBE368D" w:rsidR="00515C63" w:rsidRPr="00D3724E" w:rsidRDefault="00515C63" w:rsidP="00515C63">
      <w:pPr>
        <w:pStyle w:val="Heading2"/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lastRenderedPageBreak/>
        <w:t>۵</w:t>
      </w:r>
      <w:r w:rsidR="00852731">
        <w:rPr>
          <w:rFonts w:cs="B Nazanin" w:hint="cs"/>
          <w:sz w:val="28"/>
          <w:szCs w:val="28"/>
          <w:rtl/>
          <w:lang w:bidi="fa-IR"/>
        </w:rPr>
        <w:t>.</w:t>
      </w:r>
      <w:r w:rsidRPr="00D3724E">
        <w:rPr>
          <w:rFonts w:cs="B Nazanin"/>
          <w:sz w:val="28"/>
          <w:szCs w:val="28"/>
          <w:lang w:bidi="fa-IR"/>
        </w:rPr>
        <w:t xml:space="preserve"> </w:t>
      </w:r>
      <w:r w:rsidRPr="00D3724E">
        <w:rPr>
          <w:rFonts w:cs="B Nazanin"/>
          <w:sz w:val="28"/>
          <w:szCs w:val="28"/>
          <w:rtl/>
          <w:lang w:bidi="fa-IR"/>
        </w:rPr>
        <w:t>چارچوب همکاری</w:t>
      </w:r>
    </w:p>
    <w:p w14:paraId="216A306F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قوانین</w:t>
      </w:r>
    </w:p>
    <w:p w14:paraId="01D0CCD9" w14:textId="41428504" w:rsidR="00515C63" w:rsidRPr="00D3724E" w:rsidRDefault="00515C63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یک جلسه</w:t>
      </w:r>
      <w:r w:rsidR="00EE07CD">
        <w:rPr>
          <w:rFonts w:cs="B Nazanin" w:hint="cs"/>
          <w:sz w:val="28"/>
          <w:szCs w:val="28"/>
          <w:rtl/>
          <w:lang w:bidi="fa-IR"/>
        </w:rPr>
        <w:t xml:space="preserve"> حداقل</w:t>
      </w:r>
      <w:r w:rsidRPr="00D3724E">
        <w:rPr>
          <w:rFonts w:cs="B Nazanin"/>
          <w:sz w:val="28"/>
          <w:szCs w:val="28"/>
          <w:rtl/>
          <w:lang w:bidi="fa-IR"/>
        </w:rPr>
        <w:t xml:space="preserve"> ۱۰ دقیقه‌ای آنلاین در هفته برای هماهنگی</w:t>
      </w:r>
    </w:p>
    <w:p w14:paraId="424F4EFD" w14:textId="48D5753B" w:rsidR="00515C63" w:rsidRPr="00D3724E" w:rsidRDefault="00EE07CD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</w:t>
      </w:r>
      <w:r w:rsidR="00515C63" w:rsidRPr="00D3724E">
        <w:rPr>
          <w:rFonts w:cs="B Nazanin"/>
          <w:sz w:val="28"/>
          <w:szCs w:val="28"/>
          <w:rtl/>
          <w:lang w:bidi="fa-IR"/>
        </w:rPr>
        <w:t xml:space="preserve"> تمام محتوا را خودت می‌سازی</w:t>
      </w:r>
    </w:p>
    <w:p w14:paraId="7796158D" w14:textId="77777777" w:rsidR="00515C63" w:rsidRPr="00D3724E" w:rsidRDefault="00515C63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درخواست خروجی خام از من ممنوع (فقط یک ویس، یک جمله یا یک ویدیو کوتاه)</w:t>
      </w:r>
    </w:p>
    <w:p w14:paraId="53C5CAAB" w14:textId="77777777" w:rsidR="00515C63" w:rsidRPr="00D3724E" w:rsidRDefault="00515C63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هر پست قبل از انتشار باید تأیید من را بگیرد</w:t>
      </w:r>
    </w:p>
    <w:p w14:paraId="65FCD31E" w14:textId="77777777" w:rsidR="00515C63" w:rsidRPr="00D3724E" w:rsidRDefault="00515C63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محتوای بازاری یا جلف ممنوع</w:t>
      </w:r>
    </w:p>
    <w:p w14:paraId="2F3C0D4D" w14:textId="42745A9C" w:rsidR="00515C63" w:rsidRPr="00D3724E" w:rsidRDefault="00EE07CD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مهلت های زمانی</w:t>
      </w:r>
      <w:r w:rsidR="00515C63" w:rsidRPr="00D3724E">
        <w:rPr>
          <w:rFonts w:cs="B Nazanin"/>
          <w:sz w:val="28"/>
          <w:szCs w:val="28"/>
          <w:rtl/>
          <w:lang w:bidi="fa-IR"/>
        </w:rPr>
        <w:t xml:space="preserve"> باید رعایت شود</w:t>
      </w:r>
    </w:p>
    <w:p w14:paraId="2DD70FED" w14:textId="77777777" w:rsidR="00515C63" w:rsidRPr="00D3724E" w:rsidRDefault="00515C63" w:rsidP="00515C63">
      <w:pPr>
        <w:pStyle w:val="NormalWeb"/>
        <w:numPr>
          <w:ilvl w:val="0"/>
          <w:numId w:val="40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پاسخ‌گویی به مشتری طبق اسکریپت مشخص</w:t>
      </w:r>
    </w:p>
    <w:p w14:paraId="2E8ABF7B" w14:textId="77777777" w:rsidR="00515C63" w:rsidRPr="00D3724E" w:rsidRDefault="00515C63" w:rsidP="00515C63">
      <w:pPr>
        <w:pStyle w:val="Heading3"/>
        <w:bidi/>
        <w:rPr>
          <w:rFonts w:cs="B Nazanin"/>
          <w:sz w:val="24"/>
          <w:szCs w:val="24"/>
          <w:lang w:bidi="fa-IR"/>
        </w:rPr>
      </w:pPr>
      <w:r w:rsidRPr="00D3724E">
        <w:rPr>
          <w:rFonts w:cs="B Nazanin"/>
          <w:sz w:val="24"/>
          <w:szCs w:val="24"/>
          <w:rtl/>
          <w:lang w:bidi="fa-IR"/>
        </w:rPr>
        <w:t>فسخ و بازخورد</w:t>
      </w:r>
    </w:p>
    <w:p w14:paraId="1BE096FF" w14:textId="77777777" w:rsidR="00515C63" w:rsidRPr="00D3724E" w:rsidRDefault="00515C63" w:rsidP="00515C63">
      <w:pPr>
        <w:pStyle w:val="NormalWeb"/>
        <w:numPr>
          <w:ilvl w:val="0"/>
          <w:numId w:val="41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قبل از فسخ، دو هفته هشدار کتبی و جلسه بازخورد</w:t>
      </w:r>
    </w:p>
    <w:p w14:paraId="120D68CA" w14:textId="77777777" w:rsidR="00515C63" w:rsidRPr="00D3724E" w:rsidRDefault="00515C63" w:rsidP="00515C63">
      <w:pPr>
        <w:pStyle w:val="NormalWeb"/>
        <w:numPr>
          <w:ilvl w:val="0"/>
          <w:numId w:val="41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فسخ تنها در صورت تکرار مشکلات بعد از بازخورد</w:t>
      </w:r>
    </w:p>
    <w:p w14:paraId="2779D10B" w14:textId="77777777" w:rsidR="00515C63" w:rsidRPr="00D3724E" w:rsidRDefault="004D516F" w:rsidP="00515C63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pict w14:anchorId="72F7BA90">
          <v:rect id="_x0000_i1030" style="width:0;height:1.5pt" o:hralign="center" o:hrstd="t" o:hr="t" fillcolor="#a0a0a0" stroked="f"/>
        </w:pict>
      </w:r>
    </w:p>
    <w:p w14:paraId="07556DAA" w14:textId="57C5F50C" w:rsidR="00515C63" w:rsidRPr="00D3724E" w:rsidRDefault="00515C63" w:rsidP="00515C63">
      <w:pPr>
        <w:pStyle w:val="Heading2"/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 xml:space="preserve">چک‌لیست سریع برای </w:t>
      </w:r>
      <w:r w:rsidR="000777E0">
        <w:rPr>
          <w:rFonts w:cs="B Nazanin" w:hint="cs"/>
          <w:sz w:val="28"/>
          <w:szCs w:val="28"/>
          <w:rtl/>
          <w:lang w:bidi="fa-IR"/>
        </w:rPr>
        <w:t>شما</w:t>
      </w:r>
    </w:p>
    <w:p w14:paraId="735CBDFD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آیلی‌روما یک برند هنری و اصیل است</w:t>
      </w:r>
    </w:p>
    <w:p w14:paraId="47F18BB2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محتوای بازاری و شلوغ ممنوع</w:t>
      </w:r>
    </w:p>
    <w:p w14:paraId="1888FE03" w14:textId="7E49BBA5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تو محتوا را می‌سازی، من فقط «ایده» می‌دهم</w:t>
      </w:r>
      <w:r w:rsidR="000777E0">
        <w:rPr>
          <w:rFonts w:cs="B Nazanin" w:hint="cs"/>
          <w:sz w:val="28"/>
          <w:szCs w:val="28"/>
          <w:rtl/>
          <w:lang w:bidi="fa-IR"/>
        </w:rPr>
        <w:t>، شما هم ایده می دهی</w:t>
      </w:r>
    </w:p>
    <w:p w14:paraId="5A858477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هر هفته: ۳ سناریو، یک جمله از من، تولید کامل با تو</w:t>
      </w:r>
    </w:p>
    <w:p w14:paraId="4F37BF18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لحن: آرام، محترم، عمیق</w:t>
      </w:r>
    </w:p>
    <w:p w14:paraId="28AACAD8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زیبایی: مینیمال و هنری</w:t>
      </w:r>
    </w:p>
    <w:p w14:paraId="3B34931E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کپشن: داستان‌محور و شاعرانه</w:t>
      </w:r>
    </w:p>
    <w:p w14:paraId="6AFCA6C9" w14:textId="77777777" w:rsidR="00515C63" w:rsidRPr="00D3724E" w:rsidRDefault="00515C63" w:rsidP="00515C63">
      <w:pPr>
        <w:pStyle w:val="NormalWeb"/>
        <w:numPr>
          <w:ilvl w:val="0"/>
          <w:numId w:val="42"/>
        </w:numPr>
        <w:bidi/>
        <w:rPr>
          <w:rFonts w:cs="B Nazanin"/>
          <w:sz w:val="28"/>
          <w:szCs w:val="28"/>
          <w:lang w:bidi="fa-IR"/>
        </w:rPr>
      </w:pPr>
      <w:r w:rsidRPr="00D3724E">
        <w:rPr>
          <w:rFonts w:cs="B Nazanin"/>
          <w:sz w:val="28"/>
          <w:szCs w:val="28"/>
          <w:rtl/>
          <w:lang w:bidi="fa-IR"/>
        </w:rPr>
        <w:t>هدف: کیفیت نه کمیت</w:t>
      </w:r>
    </w:p>
    <w:p w14:paraId="17E2D114" w14:textId="48AA9D7B" w:rsidR="005A3D4F" w:rsidRPr="00D3724E" w:rsidRDefault="005A3D4F" w:rsidP="00515C63">
      <w:pPr>
        <w:bidi/>
        <w:rPr>
          <w:rFonts w:cs="B Nazanin"/>
          <w:sz w:val="24"/>
          <w:szCs w:val="24"/>
          <w:lang w:bidi="fa-IR"/>
        </w:rPr>
      </w:pPr>
    </w:p>
    <w:sectPr w:rsidR="005A3D4F" w:rsidRPr="00D372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85A83"/>
    <w:multiLevelType w:val="multilevel"/>
    <w:tmpl w:val="3F78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F282B"/>
    <w:multiLevelType w:val="multilevel"/>
    <w:tmpl w:val="7892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450E61"/>
    <w:multiLevelType w:val="multilevel"/>
    <w:tmpl w:val="91D2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951E4"/>
    <w:multiLevelType w:val="multilevel"/>
    <w:tmpl w:val="9A08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84545"/>
    <w:multiLevelType w:val="multilevel"/>
    <w:tmpl w:val="40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D2DBE"/>
    <w:multiLevelType w:val="multilevel"/>
    <w:tmpl w:val="2E60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F4847"/>
    <w:multiLevelType w:val="multilevel"/>
    <w:tmpl w:val="FEF4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12B66"/>
    <w:multiLevelType w:val="multilevel"/>
    <w:tmpl w:val="2334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A5B33"/>
    <w:multiLevelType w:val="multilevel"/>
    <w:tmpl w:val="0FA2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916B7"/>
    <w:multiLevelType w:val="multilevel"/>
    <w:tmpl w:val="2AB0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424BF"/>
    <w:multiLevelType w:val="multilevel"/>
    <w:tmpl w:val="CBB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85BF2"/>
    <w:multiLevelType w:val="multilevel"/>
    <w:tmpl w:val="180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E75EB"/>
    <w:multiLevelType w:val="multilevel"/>
    <w:tmpl w:val="342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FD3846"/>
    <w:multiLevelType w:val="multilevel"/>
    <w:tmpl w:val="0A0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05122"/>
    <w:multiLevelType w:val="multilevel"/>
    <w:tmpl w:val="8D42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240E9"/>
    <w:multiLevelType w:val="multilevel"/>
    <w:tmpl w:val="DAA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B6B0C"/>
    <w:multiLevelType w:val="multilevel"/>
    <w:tmpl w:val="D32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A3337"/>
    <w:multiLevelType w:val="multilevel"/>
    <w:tmpl w:val="28D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E7ABA"/>
    <w:multiLevelType w:val="multilevel"/>
    <w:tmpl w:val="E382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D5391"/>
    <w:multiLevelType w:val="multilevel"/>
    <w:tmpl w:val="552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A0F18"/>
    <w:multiLevelType w:val="multilevel"/>
    <w:tmpl w:val="804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069D1"/>
    <w:multiLevelType w:val="multilevel"/>
    <w:tmpl w:val="8F7A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7272D0"/>
    <w:multiLevelType w:val="multilevel"/>
    <w:tmpl w:val="D46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50D75"/>
    <w:multiLevelType w:val="multilevel"/>
    <w:tmpl w:val="C970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B0817"/>
    <w:multiLevelType w:val="multilevel"/>
    <w:tmpl w:val="326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F1D9D"/>
    <w:multiLevelType w:val="multilevel"/>
    <w:tmpl w:val="ACC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F3CC5"/>
    <w:multiLevelType w:val="multilevel"/>
    <w:tmpl w:val="2BC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205105"/>
    <w:multiLevelType w:val="multilevel"/>
    <w:tmpl w:val="0B7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96EC0"/>
    <w:multiLevelType w:val="multilevel"/>
    <w:tmpl w:val="227C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32429"/>
    <w:multiLevelType w:val="multilevel"/>
    <w:tmpl w:val="C2DA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DA569C"/>
    <w:multiLevelType w:val="multilevel"/>
    <w:tmpl w:val="AF4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E16C0"/>
    <w:multiLevelType w:val="multilevel"/>
    <w:tmpl w:val="F34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B5BF0"/>
    <w:multiLevelType w:val="multilevel"/>
    <w:tmpl w:val="C3C0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584276">
    <w:abstractNumId w:val="8"/>
  </w:num>
  <w:num w:numId="2" w16cid:durableId="796408060">
    <w:abstractNumId w:val="6"/>
  </w:num>
  <w:num w:numId="3" w16cid:durableId="757943754">
    <w:abstractNumId w:val="5"/>
  </w:num>
  <w:num w:numId="4" w16cid:durableId="843056545">
    <w:abstractNumId w:val="4"/>
  </w:num>
  <w:num w:numId="5" w16cid:durableId="1928151552">
    <w:abstractNumId w:val="7"/>
  </w:num>
  <w:num w:numId="6" w16cid:durableId="552546962">
    <w:abstractNumId w:val="3"/>
  </w:num>
  <w:num w:numId="7" w16cid:durableId="1726100204">
    <w:abstractNumId w:val="2"/>
  </w:num>
  <w:num w:numId="8" w16cid:durableId="792093339">
    <w:abstractNumId w:val="1"/>
  </w:num>
  <w:num w:numId="9" w16cid:durableId="1504784268">
    <w:abstractNumId w:val="0"/>
  </w:num>
  <w:num w:numId="10" w16cid:durableId="492061620">
    <w:abstractNumId w:val="41"/>
  </w:num>
  <w:num w:numId="11" w16cid:durableId="390004840">
    <w:abstractNumId w:val="22"/>
  </w:num>
  <w:num w:numId="12" w16cid:durableId="1080179831">
    <w:abstractNumId w:val="31"/>
  </w:num>
  <w:num w:numId="13" w16cid:durableId="1773474789">
    <w:abstractNumId w:val="35"/>
  </w:num>
  <w:num w:numId="14" w16cid:durableId="1666664054">
    <w:abstractNumId w:val="21"/>
  </w:num>
  <w:num w:numId="15" w16cid:durableId="1813517205">
    <w:abstractNumId w:val="29"/>
  </w:num>
  <w:num w:numId="16" w16cid:durableId="26954168">
    <w:abstractNumId w:val="10"/>
  </w:num>
  <w:num w:numId="17" w16cid:durableId="1286303537">
    <w:abstractNumId w:val="19"/>
  </w:num>
  <w:num w:numId="18" w16cid:durableId="1950432047">
    <w:abstractNumId w:val="27"/>
  </w:num>
  <w:num w:numId="19" w16cid:durableId="725495129">
    <w:abstractNumId w:val="20"/>
  </w:num>
  <w:num w:numId="20" w16cid:durableId="1693803403">
    <w:abstractNumId w:val="16"/>
  </w:num>
  <w:num w:numId="21" w16cid:durableId="313220246">
    <w:abstractNumId w:val="34"/>
  </w:num>
  <w:num w:numId="22" w16cid:durableId="954023115">
    <w:abstractNumId w:val="24"/>
  </w:num>
  <w:num w:numId="23" w16cid:durableId="1943763135">
    <w:abstractNumId w:val="40"/>
  </w:num>
  <w:num w:numId="24" w16cid:durableId="460810241">
    <w:abstractNumId w:val="32"/>
  </w:num>
  <w:num w:numId="25" w16cid:durableId="993534714">
    <w:abstractNumId w:val="18"/>
  </w:num>
  <w:num w:numId="26" w16cid:durableId="261958994">
    <w:abstractNumId w:val="26"/>
  </w:num>
  <w:num w:numId="27" w16cid:durableId="690373781">
    <w:abstractNumId w:val="38"/>
  </w:num>
  <w:num w:numId="28" w16cid:durableId="1385955702">
    <w:abstractNumId w:val="39"/>
  </w:num>
  <w:num w:numId="29" w16cid:durableId="662590846">
    <w:abstractNumId w:val="12"/>
  </w:num>
  <w:num w:numId="30" w16cid:durableId="2032148843">
    <w:abstractNumId w:val="9"/>
  </w:num>
  <w:num w:numId="31" w16cid:durableId="829760338">
    <w:abstractNumId w:val="25"/>
  </w:num>
  <w:num w:numId="32" w16cid:durableId="911542662">
    <w:abstractNumId w:val="15"/>
  </w:num>
  <w:num w:numId="33" w16cid:durableId="2139254624">
    <w:abstractNumId w:val="14"/>
  </w:num>
  <w:num w:numId="34" w16cid:durableId="2102725379">
    <w:abstractNumId w:val="33"/>
  </w:num>
  <w:num w:numId="35" w16cid:durableId="648634729">
    <w:abstractNumId w:val="11"/>
  </w:num>
  <w:num w:numId="36" w16cid:durableId="1318457998">
    <w:abstractNumId w:val="36"/>
  </w:num>
  <w:num w:numId="37" w16cid:durableId="273439944">
    <w:abstractNumId w:val="28"/>
  </w:num>
  <w:num w:numId="38" w16cid:durableId="874276657">
    <w:abstractNumId w:val="17"/>
  </w:num>
  <w:num w:numId="39" w16cid:durableId="525946583">
    <w:abstractNumId w:val="37"/>
  </w:num>
  <w:num w:numId="40" w16cid:durableId="1436293377">
    <w:abstractNumId w:val="30"/>
  </w:num>
  <w:num w:numId="41" w16cid:durableId="1658266027">
    <w:abstractNumId w:val="23"/>
  </w:num>
  <w:num w:numId="42" w16cid:durableId="1495296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D84"/>
    <w:rsid w:val="0006063C"/>
    <w:rsid w:val="000738B0"/>
    <w:rsid w:val="000777E0"/>
    <w:rsid w:val="000E19C5"/>
    <w:rsid w:val="0010538B"/>
    <w:rsid w:val="0015074B"/>
    <w:rsid w:val="002278F8"/>
    <w:rsid w:val="0029639D"/>
    <w:rsid w:val="002C7616"/>
    <w:rsid w:val="0032447E"/>
    <w:rsid w:val="00326F90"/>
    <w:rsid w:val="00464383"/>
    <w:rsid w:val="004D516F"/>
    <w:rsid w:val="00515C63"/>
    <w:rsid w:val="00582FD0"/>
    <w:rsid w:val="005A3D4F"/>
    <w:rsid w:val="005C616F"/>
    <w:rsid w:val="00675E08"/>
    <w:rsid w:val="00783B5B"/>
    <w:rsid w:val="007F7EB6"/>
    <w:rsid w:val="00852731"/>
    <w:rsid w:val="00946402"/>
    <w:rsid w:val="009B695F"/>
    <w:rsid w:val="009C3125"/>
    <w:rsid w:val="00AA1D8D"/>
    <w:rsid w:val="00B45B9B"/>
    <w:rsid w:val="00B47730"/>
    <w:rsid w:val="00B4786F"/>
    <w:rsid w:val="00B9739A"/>
    <w:rsid w:val="00BA2E7D"/>
    <w:rsid w:val="00BC3DAC"/>
    <w:rsid w:val="00CB0664"/>
    <w:rsid w:val="00D310DB"/>
    <w:rsid w:val="00D3724E"/>
    <w:rsid w:val="00DA6B78"/>
    <w:rsid w:val="00E3696E"/>
    <w:rsid w:val="00E760E6"/>
    <w:rsid w:val="00E908EE"/>
    <w:rsid w:val="00EE07CD"/>
    <w:rsid w:val="00F05EFA"/>
    <w:rsid w:val="00FC693F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67BA988E"/>
  <w14:defaultImageDpi w14:val="300"/>
  <w15:docId w15:val="{30835263-05EA-42AD-8808-2C37C7B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4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</cp:lastModifiedBy>
  <cp:revision>34</cp:revision>
  <dcterms:created xsi:type="dcterms:W3CDTF">2025-12-02T16:27:00Z</dcterms:created>
  <dcterms:modified xsi:type="dcterms:W3CDTF">2025-12-02T17:53:00Z</dcterms:modified>
  <cp:category/>
</cp:coreProperties>
</file>