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03897" w14:textId="77777777" w:rsidR="000E7065" w:rsidRPr="00D735BB" w:rsidRDefault="00181079" w:rsidP="00D735BB">
      <w:pPr>
        <w:pStyle w:val="Title"/>
        <w:bidi/>
        <w:spacing w:line="276" w:lineRule="auto"/>
        <w:rPr>
          <w:rFonts w:cs="B Nazanin"/>
        </w:rPr>
      </w:pPr>
      <w:r w:rsidRPr="00D735BB">
        <w:rPr>
          <w:rFonts w:cs="B Nazanin"/>
        </w:rPr>
        <w:t>تحلیل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و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پیشنهاد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اصلاح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قالب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گزارش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روزانه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پروژه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ساختمانی</w:t>
      </w:r>
      <w:r w:rsidRPr="00D735BB">
        <w:rPr>
          <w:rFonts w:cs="B Nazanin"/>
        </w:rPr>
        <w:t xml:space="preserve"> (</w:t>
      </w:r>
      <w:r w:rsidRPr="00D735BB">
        <w:rPr>
          <w:rFonts w:cs="B Nazanin"/>
        </w:rPr>
        <w:t>پلتفرم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گزارشا</w:t>
      </w:r>
      <w:r w:rsidRPr="00D735BB">
        <w:rPr>
          <w:rFonts w:cs="B Nazanin"/>
        </w:rPr>
        <w:t>)</w:t>
      </w:r>
    </w:p>
    <w:p w14:paraId="08A7F757" w14:textId="77777777" w:rsidR="000E7065" w:rsidRPr="00D735BB" w:rsidRDefault="00181079" w:rsidP="00D735BB">
      <w:pPr>
        <w:pStyle w:val="Heading3"/>
        <w:bidi/>
        <w:rPr>
          <w:rFonts w:cs="B Nazanin"/>
        </w:rPr>
      </w:pPr>
      <w:r w:rsidRPr="00D735BB">
        <w:rPr>
          <w:rFonts w:cs="B Nazanin"/>
        </w:rPr>
        <w:t>۱</w:t>
      </w:r>
      <w:r w:rsidRPr="00D735BB">
        <w:rPr>
          <w:rFonts w:cs="B Nazanin"/>
        </w:rPr>
        <w:t xml:space="preserve">. </w:t>
      </w:r>
      <w:r w:rsidRPr="00D735BB">
        <w:rPr>
          <w:rFonts w:cs="B Nazanin"/>
        </w:rPr>
        <w:t>مشخصات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کلی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گزارش</w:t>
      </w:r>
    </w:p>
    <w:p w14:paraId="2EC86919" w14:textId="572C6EA5" w:rsidR="000E7065" w:rsidRPr="00D735BB" w:rsidRDefault="00181079" w:rsidP="00D735BB">
      <w:pPr>
        <w:bidi/>
        <w:rPr>
          <w:rFonts w:cs="B Nazanin"/>
        </w:rPr>
      </w:pPr>
      <w:r w:rsidRPr="00D735BB">
        <w:rPr>
          <w:rFonts w:cs="B Nazanin"/>
        </w:rPr>
        <w:br/>
      </w:r>
      <w:r w:rsidRPr="00D735BB">
        <w:rPr>
          <w:rFonts w:cs="B Nazanin"/>
        </w:rPr>
        <w:t>شماره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گزارش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باید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ساختار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استاندارد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داشته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باشد</w:t>
      </w:r>
      <w:r w:rsidRPr="00D735BB">
        <w:rPr>
          <w:rFonts w:cs="B Nazanin"/>
        </w:rPr>
        <w:t xml:space="preserve"> (</w:t>
      </w:r>
      <w:r w:rsidRPr="00D735BB">
        <w:rPr>
          <w:rFonts w:cs="B Nazanin"/>
        </w:rPr>
        <w:t>مثلاً</w:t>
      </w:r>
      <w:r w:rsidRPr="00D735BB">
        <w:rPr>
          <w:rFonts w:cs="B Nazanin"/>
        </w:rPr>
        <w:t xml:space="preserve">: RVN-20240812-001) </w:t>
      </w:r>
      <w:r w:rsidRPr="00D735BB">
        <w:rPr>
          <w:rFonts w:cs="B Nazanin"/>
        </w:rPr>
        <w:t>برای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پیگیری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و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بایگانی</w:t>
      </w:r>
      <w:r w:rsidRPr="00D735BB">
        <w:rPr>
          <w:rFonts w:cs="B Nazanin"/>
        </w:rPr>
        <w:t>.</w:t>
      </w:r>
      <w:r w:rsidRPr="00D735BB">
        <w:rPr>
          <w:rFonts w:cs="B Nazanin"/>
        </w:rPr>
        <w:br/>
      </w:r>
      <w:r w:rsidRPr="00D735BB">
        <w:rPr>
          <w:rFonts w:cs="B Nazanin"/>
        </w:rPr>
        <w:t>عنوان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پروژه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باید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شامل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کد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پروژه،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محل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دقیق،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نام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کامل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کارفرما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باشد</w:t>
      </w:r>
      <w:r w:rsidRPr="00D735BB">
        <w:rPr>
          <w:rFonts w:cs="B Nazanin"/>
        </w:rPr>
        <w:t>.</w:t>
      </w:r>
      <w:r w:rsidRPr="00D735BB">
        <w:rPr>
          <w:rFonts w:cs="B Nazanin"/>
        </w:rPr>
        <w:br/>
      </w:r>
      <w:r w:rsidRPr="00D735BB">
        <w:rPr>
          <w:rFonts w:cs="B Nazanin"/>
        </w:rPr>
        <w:t>نام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کاربر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گزارش</w:t>
      </w:r>
      <w:r w:rsidRPr="00D735BB">
        <w:rPr>
          <w:rFonts w:cs="B Nazanin"/>
        </w:rPr>
        <w:t>‌</w:t>
      </w:r>
      <w:r w:rsidRPr="00D735BB">
        <w:rPr>
          <w:rFonts w:cs="B Nazanin"/>
        </w:rPr>
        <w:t>دهنده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باید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همراه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با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نقش</w:t>
      </w:r>
      <w:r w:rsidRPr="00D735BB">
        <w:rPr>
          <w:rFonts w:cs="B Nazanin"/>
        </w:rPr>
        <w:t>/</w:t>
      </w:r>
      <w:r w:rsidRPr="00D735BB">
        <w:rPr>
          <w:rFonts w:cs="B Nazanin"/>
        </w:rPr>
        <w:t>سمت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او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ثبت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شود</w:t>
      </w:r>
      <w:r w:rsidRPr="00D735BB">
        <w:rPr>
          <w:rFonts w:cs="B Nazanin"/>
        </w:rPr>
        <w:t xml:space="preserve"> </w:t>
      </w:r>
      <w:r w:rsidR="00D735BB" w:rsidRPr="00D735BB">
        <w:rPr>
          <w:rFonts w:cs="B Nazanin" w:hint="cs"/>
          <w:rtl/>
        </w:rPr>
        <w:t xml:space="preserve">( </w:t>
      </w:r>
      <w:r w:rsidRPr="00D735BB">
        <w:rPr>
          <w:rFonts w:cs="B Nazanin"/>
        </w:rPr>
        <w:t>مثلاً</w:t>
      </w:r>
      <w:r w:rsidRPr="00D735BB">
        <w:rPr>
          <w:rFonts w:cs="B Nazanin"/>
        </w:rPr>
        <w:t>:</w:t>
      </w:r>
      <w:r w:rsidR="00D735BB" w:rsidRPr="00D735BB">
        <w:rPr>
          <w:rFonts w:cs="B Nazanin" w:hint="cs"/>
          <w:rtl/>
        </w:rPr>
        <w:t xml:space="preserve"> : </w:t>
      </w:r>
      <w:r w:rsidRPr="00D735BB">
        <w:rPr>
          <w:rFonts w:cs="B Nazanin"/>
        </w:rPr>
        <w:t>ناظر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مقیم،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سرپرست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اجرایی</w:t>
      </w:r>
      <w:r w:rsidR="00D735BB" w:rsidRPr="00D735BB">
        <w:rPr>
          <w:rFonts w:cs="B Nazanin" w:hint="cs"/>
          <w:rtl/>
        </w:rPr>
        <w:t xml:space="preserve"> )</w:t>
      </w:r>
    </w:p>
    <w:p w14:paraId="5974A92A" w14:textId="77777777" w:rsidR="000E7065" w:rsidRPr="00D735BB" w:rsidRDefault="00181079" w:rsidP="00D735BB">
      <w:pPr>
        <w:pStyle w:val="Heading3"/>
        <w:bidi/>
        <w:rPr>
          <w:rFonts w:cs="B Nazanin"/>
        </w:rPr>
      </w:pPr>
      <w:r w:rsidRPr="00D735BB">
        <w:rPr>
          <w:rFonts w:cs="B Nazanin"/>
        </w:rPr>
        <w:t>۲</w:t>
      </w:r>
      <w:r w:rsidRPr="00D735BB">
        <w:rPr>
          <w:rFonts w:cs="B Nazanin"/>
        </w:rPr>
        <w:t xml:space="preserve">. </w:t>
      </w:r>
      <w:r w:rsidRPr="00D735BB">
        <w:rPr>
          <w:rFonts w:cs="B Nazanin"/>
        </w:rPr>
        <w:t>وضعیت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آب</w:t>
      </w:r>
      <w:r w:rsidRPr="00D735BB">
        <w:rPr>
          <w:rFonts w:cs="B Nazanin"/>
        </w:rPr>
        <w:t>‌</w:t>
      </w:r>
      <w:r w:rsidRPr="00D735BB">
        <w:rPr>
          <w:rFonts w:cs="B Nazanin"/>
        </w:rPr>
        <w:t>وهوا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و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شیفت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کاری</w:t>
      </w:r>
    </w:p>
    <w:p w14:paraId="6B8A9C3A" w14:textId="0095A34A" w:rsidR="000E7065" w:rsidRPr="00D735BB" w:rsidRDefault="00181079" w:rsidP="00D735BB">
      <w:pPr>
        <w:bidi/>
        <w:rPr>
          <w:rFonts w:cs="B Nazanin"/>
        </w:rPr>
      </w:pPr>
      <w:r w:rsidRPr="00D735BB">
        <w:rPr>
          <w:rFonts w:cs="B Nazanin"/>
        </w:rPr>
        <w:t>ستون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شیفت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باید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گزینه</w:t>
      </w:r>
      <w:r w:rsidRPr="00D735BB">
        <w:rPr>
          <w:rFonts w:cs="B Nazanin"/>
        </w:rPr>
        <w:t>‌</w:t>
      </w:r>
      <w:r w:rsidRPr="00D735BB">
        <w:rPr>
          <w:rFonts w:cs="B Nazanin"/>
        </w:rPr>
        <w:t>های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صبح،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عصر،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شب،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یا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چند</w:t>
      </w:r>
      <w:r w:rsidR="00D735BB" w:rsidRPr="00D735BB">
        <w:rPr>
          <w:rFonts w:cs="B Nazanin" w:hint="cs"/>
          <w:rtl/>
        </w:rPr>
        <w:t xml:space="preserve"> </w:t>
      </w:r>
      <w:r w:rsidRPr="00D735BB">
        <w:rPr>
          <w:rFonts w:cs="B Nazanin"/>
        </w:rPr>
        <w:t>شیفته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داشته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باشد</w:t>
      </w:r>
      <w:r w:rsidR="00D735BB" w:rsidRPr="00D735BB">
        <w:rPr>
          <w:rFonts w:cs="B Nazanin" w:hint="cs"/>
          <w:rtl/>
        </w:rPr>
        <w:t xml:space="preserve"> .</w:t>
      </w:r>
      <w:r w:rsidRPr="00D735BB">
        <w:rPr>
          <w:rFonts w:cs="B Nazanin"/>
        </w:rPr>
        <w:br/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وضعیت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هوا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باید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دقیق</w:t>
      </w:r>
      <w:r w:rsidRPr="00D735BB">
        <w:rPr>
          <w:rFonts w:cs="B Nazanin"/>
        </w:rPr>
        <w:t>‌</w:t>
      </w:r>
      <w:r w:rsidRPr="00D735BB">
        <w:rPr>
          <w:rFonts w:cs="B Nazanin"/>
        </w:rPr>
        <w:t>تر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ثبت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شود</w:t>
      </w:r>
      <w:r w:rsidRPr="00D735BB">
        <w:rPr>
          <w:rFonts w:cs="B Nazanin"/>
        </w:rPr>
        <w:t xml:space="preserve">: </w:t>
      </w:r>
      <w:r w:rsidRPr="00D735BB">
        <w:rPr>
          <w:rFonts w:cs="B Nazanin"/>
        </w:rPr>
        <w:t>دما،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رطوبت،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بارندگی،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خطرات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جوی</w:t>
      </w:r>
      <w:r w:rsidRPr="00D735BB">
        <w:rPr>
          <w:rFonts w:cs="B Nazanin"/>
        </w:rPr>
        <w:br/>
      </w:r>
      <w:r w:rsidRPr="00D735BB">
        <w:rPr>
          <w:rFonts w:cs="B Nazanin"/>
        </w:rPr>
        <w:t>دلیل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توقف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پروژه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اگر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هوا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باعث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شده</w:t>
      </w:r>
      <w:r w:rsidR="00D735BB" w:rsidRPr="00D735BB">
        <w:rPr>
          <w:rFonts w:cs="B Nazanin" w:hint="cs"/>
          <w:rtl/>
        </w:rPr>
        <w:t xml:space="preserve"> </w:t>
      </w:r>
      <w:r w:rsidRPr="00D735BB">
        <w:rPr>
          <w:rFonts w:cs="B Nazanin"/>
        </w:rPr>
        <w:t>باید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قابل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انتخاب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باشد</w:t>
      </w:r>
      <w:r w:rsidR="00D735BB" w:rsidRPr="00D735BB">
        <w:rPr>
          <w:rFonts w:cs="B Nazanin" w:hint="cs"/>
          <w:rtl/>
        </w:rPr>
        <w:t xml:space="preserve"> .</w:t>
      </w:r>
    </w:p>
    <w:p w14:paraId="3F985375" w14:textId="77777777" w:rsidR="000E7065" w:rsidRPr="00D735BB" w:rsidRDefault="00181079" w:rsidP="00D735BB">
      <w:pPr>
        <w:pStyle w:val="Heading3"/>
        <w:bidi/>
        <w:rPr>
          <w:rFonts w:cs="B Nazanin"/>
        </w:rPr>
      </w:pPr>
      <w:r w:rsidRPr="00D735BB">
        <w:rPr>
          <w:rFonts w:cs="B Nazanin"/>
        </w:rPr>
        <w:t>۳</w:t>
      </w:r>
      <w:r w:rsidRPr="00D735BB">
        <w:rPr>
          <w:rFonts w:cs="B Nazanin"/>
        </w:rPr>
        <w:t xml:space="preserve">. </w:t>
      </w:r>
      <w:r w:rsidRPr="00D735BB">
        <w:rPr>
          <w:rFonts w:cs="B Nazanin"/>
        </w:rPr>
        <w:t>جدول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نیروهای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انسانی</w:t>
      </w:r>
    </w:p>
    <w:p w14:paraId="7396ACA9" w14:textId="63E27D43" w:rsidR="00D735BB" w:rsidRPr="00D735BB" w:rsidRDefault="00181079" w:rsidP="00D735BB">
      <w:pPr>
        <w:bidi/>
        <w:rPr>
          <w:rFonts w:cs="B Nazanin"/>
          <w:rtl/>
        </w:rPr>
      </w:pPr>
      <w:r w:rsidRPr="00D735BB">
        <w:rPr>
          <w:rFonts w:cs="B Nazanin"/>
        </w:rPr>
        <w:br/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ستون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نوع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حضور</w:t>
      </w:r>
      <w:r w:rsidRPr="00D735BB">
        <w:rPr>
          <w:rFonts w:cs="B Nazanin"/>
        </w:rPr>
        <w:t xml:space="preserve"> </w:t>
      </w:r>
      <w:r w:rsidR="00D735BB" w:rsidRPr="00D735BB">
        <w:rPr>
          <w:rFonts w:cs="B Nazanin" w:hint="cs"/>
          <w:rtl/>
        </w:rPr>
        <w:t xml:space="preserve">( </w:t>
      </w:r>
      <w:r w:rsidRPr="00D735BB">
        <w:rPr>
          <w:rFonts w:cs="B Nazanin"/>
        </w:rPr>
        <w:t>ساعتی،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روزمزد،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ثابت</w:t>
      </w:r>
      <w:r w:rsidRPr="00D735BB">
        <w:rPr>
          <w:rFonts w:cs="B Nazanin"/>
        </w:rPr>
        <w:t>)</w:t>
      </w:r>
      <w:r w:rsidR="00D735BB" w:rsidRPr="00D735BB">
        <w:rPr>
          <w:rFonts w:cs="B Nazanin" w:hint="cs"/>
          <w:rtl/>
        </w:rPr>
        <w:t xml:space="preserve">) </w:t>
      </w:r>
      <w:r w:rsidRPr="00D735BB">
        <w:rPr>
          <w:rFonts w:cs="B Nazanin"/>
        </w:rPr>
        <w:t>به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جدول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اضافه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شود</w:t>
      </w:r>
    </w:p>
    <w:p w14:paraId="6ABD35F9" w14:textId="75F9ABA4" w:rsidR="00D735BB" w:rsidRPr="00D735BB" w:rsidRDefault="00181079" w:rsidP="00D735BB">
      <w:pPr>
        <w:bidi/>
        <w:rPr>
          <w:rFonts w:cs="B Nazanin"/>
          <w:rtl/>
        </w:rPr>
      </w:pPr>
      <w:r w:rsidRPr="00D735BB">
        <w:rPr>
          <w:rFonts w:cs="B Nazanin"/>
        </w:rPr>
        <w:t>ستون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کد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ملی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و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وضعیت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سلامت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برای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نیروهای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ساختمانی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و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بیمه</w:t>
      </w:r>
      <w:r w:rsidRPr="00D735BB">
        <w:rPr>
          <w:rFonts w:cs="B Nazanin"/>
        </w:rPr>
        <w:t>‌</w:t>
      </w:r>
      <w:r w:rsidRPr="00D735BB">
        <w:rPr>
          <w:rFonts w:cs="B Nazanin"/>
        </w:rPr>
        <w:t>ای</w:t>
      </w:r>
      <w:r w:rsidR="00D735BB" w:rsidRPr="00D735BB">
        <w:rPr>
          <w:rFonts w:cs="B Nazanin" w:hint="cs"/>
          <w:rtl/>
        </w:rPr>
        <w:t xml:space="preserve"> </w:t>
      </w:r>
      <w:r w:rsidRPr="00D735BB">
        <w:rPr>
          <w:rFonts w:cs="B Nazanin"/>
        </w:rPr>
        <w:t>اضافه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گردد</w:t>
      </w:r>
    </w:p>
    <w:p w14:paraId="51C6890B" w14:textId="76B6109E" w:rsidR="000E7065" w:rsidRPr="00D735BB" w:rsidRDefault="00181079" w:rsidP="00D735BB">
      <w:pPr>
        <w:bidi/>
        <w:rPr>
          <w:rFonts w:cs="B Nazanin"/>
        </w:rPr>
      </w:pPr>
      <w:r w:rsidRPr="00D735BB">
        <w:rPr>
          <w:rFonts w:cs="B Nazanin"/>
        </w:rPr>
        <w:t>ستون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تأیید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حضور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سرپرست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نیز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لازم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است</w:t>
      </w:r>
      <w:r w:rsidR="00D735BB" w:rsidRPr="00D735BB">
        <w:rPr>
          <w:rFonts w:cs="B Nazanin" w:hint="cs"/>
          <w:rtl/>
        </w:rPr>
        <w:t xml:space="preserve"> ( </w:t>
      </w:r>
      <w:r w:rsidRPr="00D735BB">
        <w:rPr>
          <w:rFonts w:cs="B Nazanin"/>
        </w:rPr>
        <w:t>امضا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یا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تیک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دیجیتال</w:t>
      </w:r>
      <w:r w:rsidR="00D735BB" w:rsidRPr="00D735BB">
        <w:rPr>
          <w:rFonts w:cs="B Nazanin" w:hint="cs"/>
          <w:rtl/>
        </w:rPr>
        <w:t xml:space="preserve"> )</w:t>
      </w:r>
      <w:r w:rsidRPr="00D735BB">
        <w:rPr>
          <w:rFonts w:cs="B Nazanin"/>
        </w:rPr>
        <w:br/>
      </w:r>
    </w:p>
    <w:p w14:paraId="48844728" w14:textId="77777777" w:rsidR="000E7065" w:rsidRPr="00D735BB" w:rsidRDefault="00181079" w:rsidP="00D735BB">
      <w:pPr>
        <w:pStyle w:val="Heading1"/>
        <w:bidi/>
        <w:rPr>
          <w:rFonts w:cs="B Nazanin"/>
        </w:rPr>
      </w:pPr>
      <w:r w:rsidRPr="00D735BB">
        <w:rPr>
          <w:rFonts w:cs="B Nazanin"/>
        </w:rPr>
        <w:t>۴</w:t>
      </w:r>
      <w:r w:rsidRPr="00D735BB">
        <w:rPr>
          <w:rFonts w:cs="B Nazanin"/>
        </w:rPr>
        <w:t xml:space="preserve">. </w:t>
      </w:r>
      <w:r w:rsidRPr="00D735BB">
        <w:rPr>
          <w:rFonts w:cs="B Nazanin"/>
        </w:rPr>
        <w:t>فعالیت</w:t>
      </w:r>
      <w:r w:rsidRPr="00D735BB">
        <w:rPr>
          <w:rFonts w:cs="B Nazanin"/>
        </w:rPr>
        <w:t>‌</w:t>
      </w:r>
      <w:r w:rsidRPr="00D735BB">
        <w:rPr>
          <w:rFonts w:cs="B Nazanin"/>
        </w:rPr>
        <w:t>های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پروژه</w:t>
      </w:r>
    </w:p>
    <w:p w14:paraId="15AAB368" w14:textId="776439D3" w:rsidR="000E7065" w:rsidRPr="00D735BB" w:rsidRDefault="00181079" w:rsidP="00D735BB">
      <w:pPr>
        <w:bidi/>
        <w:rPr>
          <w:rFonts w:cs="B Nazanin"/>
        </w:rPr>
      </w:pPr>
      <w:r w:rsidRPr="00D735BB">
        <w:rPr>
          <w:rFonts w:cs="B Nazanin"/>
        </w:rPr>
        <w:br/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هر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ردیف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فعالیت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باید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شامل</w:t>
      </w:r>
      <w:r w:rsidRPr="00D735BB">
        <w:rPr>
          <w:rFonts w:cs="B Nazanin"/>
        </w:rPr>
        <w:t xml:space="preserve">: </w:t>
      </w:r>
      <w:r w:rsidRPr="00D735BB">
        <w:rPr>
          <w:rFonts w:cs="B Nazanin"/>
        </w:rPr>
        <w:t>موقعیت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پروژه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طبقه،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واحد</w:t>
      </w:r>
      <w:r w:rsidRPr="00D735BB">
        <w:rPr>
          <w:rFonts w:cs="B Nazanin"/>
        </w:rPr>
        <w:t>،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حجم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کار،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واحد،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درصد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پیشرفت،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و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درصد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تجمعی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باشد</w:t>
      </w:r>
      <w:r w:rsidRPr="00D735BB">
        <w:rPr>
          <w:rFonts w:cs="B Nazanin"/>
        </w:rPr>
        <w:br/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ستون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مقایسه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با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برنامه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زمان</w:t>
      </w:r>
      <w:r w:rsidRPr="00D735BB">
        <w:rPr>
          <w:rFonts w:cs="B Nazanin"/>
        </w:rPr>
        <w:t>‌</w:t>
      </w:r>
      <w:r w:rsidRPr="00D735BB">
        <w:rPr>
          <w:rFonts w:cs="B Nazanin"/>
        </w:rPr>
        <w:t>بندی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اضافه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شود</w:t>
      </w:r>
      <w:r w:rsidRPr="00D735BB">
        <w:rPr>
          <w:rFonts w:cs="B Nazanin"/>
        </w:rPr>
        <w:t xml:space="preserve"> </w:t>
      </w:r>
      <w:r w:rsidR="00D735BB" w:rsidRPr="00D735BB">
        <w:rPr>
          <w:rFonts w:cs="B Nazanin" w:hint="cs"/>
          <w:rtl/>
        </w:rPr>
        <w:t>(</w:t>
      </w:r>
      <w:r w:rsidRPr="00D735BB">
        <w:rPr>
          <w:rFonts w:cs="B Nazanin"/>
        </w:rPr>
        <w:t>برنامه</w:t>
      </w:r>
      <w:r w:rsidRPr="00D735BB">
        <w:rPr>
          <w:rFonts w:cs="B Nazanin"/>
        </w:rPr>
        <w:t xml:space="preserve"> - </w:t>
      </w:r>
      <w:r w:rsidRPr="00D735BB">
        <w:rPr>
          <w:rFonts w:cs="B Nazanin"/>
        </w:rPr>
        <w:t>وضعیت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امروز</w:t>
      </w:r>
      <w:r w:rsidR="00D735BB" w:rsidRPr="00D735BB">
        <w:rPr>
          <w:rFonts w:cs="B Nazanin" w:hint="cs"/>
          <w:rtl/>
        </w:rPr>
        <w:t>)</w:t>
      </w:r>
      <w:r w:rsidRPr="00D735BB">
        <w:rPr>
          <w:rFonts w:cs="B Nazanin"/>
        </w:rPr>
        <w:br/>
      </w:r>
    </w:p>
    <w:p w14:paraId="50B16982" w14:textId="77777777" w:rsidR="000E7065" w:rsidRPr="00D735BB" w:rsidRDefault="00181079" w:rsidP="00D735BB">
      <w:pPr>
        <w:pStyle w:val="Heading1"/>
        <w:bidi/>
        <w:rPr>
          <w:rFonts w:cs="B Nazanin"/>
        </w:rPr>
      </w:pPr>
      <w:r w:rsidRPr="00D735BB">
        <w:rPr>
          <w:rFonts w:cs="B Nazanin"/>
        </w:rPr>
        <w:t>۵</w:t>
      </w:r>
      <w:r w:rsidRPr="00D735BB">
        <w:rPr>
          <w:rFonts w:cs="B Nazanin"/>
        </w:rPr>
        <w:t xml:space="preserve">. </w:t>
      </w:r>
      <w:r w:rsidRPr="00D735BB">
        <w:rPr>
          <w:rFonts w:cs="B Nazanin"/>
        </w:rPr>
        <w:t>ماشین</w:t>
      </w:r>
      <w:r w:rsidRPr="00D735BB">
        <w:rPr>
          <w:rFonts w:cs="B Nazanin"/>
        </w:rPr>
        <w:t>‌</w:t>
      </w:r>
      <w:r w:rsidRPr="00D735BB">
        <w:rPr>
          <w:rFonts w:cs="B Nazanin"/>
        </w:rPr>
        <w:t>آلات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و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تجهیزات</w:t>
      </w:r>
    </w:p>
    <w:p w14:paraId="41297A11" w14:textId="72FED048" w:rsidR="000E7065" w:rsidRPr="00D735BB" w:rsidRDefault="00181079" w:rsidP="00D735BB">
      <w:pPr>
        <w:bidi/>
        <w:rPr>
          <w:rFonts w:cs="B Nazanin"/>
        </w:rPr>
      </w:pPr>
      <w:r w:rsidRPr="00D735BB">
        <w:rPr>
          <w:rFonts w:cs="B Nazanin"/>
        </w:rPr>
        <w:br/>
      </w:r>
      <w:r w:rsidR="00D735BB" w:rsidRPr="00D735BB">
        <w:rPr>
          <w:rFonts w:cs="B Nazanin" w:hint="cs"/>
          <w:rtl/>
        </w:rPr>
        <w:t xml:space="preserve"> 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ستون</w:t>
      </w:r>
      <w:r w:rsidRPr="00D735BB">
        <w:rPr>
          <w:rFonts w:cs="B Nazanin"/>
        </w:rPr>
        <w:t xml:space="preserve"> </w:t>
      </w:r>
      <w:r w:rsidR="00D735BB" w:rsidRPr="00D735BB">
        <w:rPr>
          <w:rFonts w:cs="B Nazanin" w:hint="cs"/>
          <w:rtl/>
        </w:rPr>
        <w:t>(</w:t>
      </w:r>
      <w:r w:rsidRPr="00D735BB">
        <w:rPr>
          <w:rFonts w:cs="B Nazanin"/>
        </w:rPr>
        <w:t>وضعیت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دستگاه</w:t>
      </w:r>
      <w:r w:rsidR="00D735BB" w:rsidRPr="00D735BB">
        <w:rPr>
          <w:rFonts w:cs="B Nazanin" w:hint="cs"/>
          <w:rtl/>
        </w:rPr>
        <w:t>)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اضافه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گردد</w:t>
      </w:r>
      <w:r w:rsidRPr="00D735BB">
        <w:rPr>
          <w:rFonts w:cs="B Nazanin"/>
        </w:rPr>
        <w:t xml:space="preserve"> </w:t>
      </w:r>
      <w:r w:rsidR="00D735BB" w:rsidRPr="00D735BB">
        <w:rPr>
          <w:rFonts w:cs="B Nazanin" w:hint="cs"/>
          <w:rtl/>
        </w:rPr>
        <w:t>(</w:t>
      </w:r>
      <w:r w:rsidRPr="00D735BB">
        <w:rPr>
          <w:rFonts w:cs="B Nazanin"/>
        </w:rPr>
        <w:t>فعال،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خراب،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در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سرویس</w:t>
      </w:r>
      <w:r w:rsidR="00D735BB" w:rsidRPr="00D735BB">
        <w:rPr>
          <w:rFonts w:cs="B Nazanin" w:hint="cs"/>
          <w:rtl/>
        </w:rPr>
        <w:t>)</w:t>
      </w:r>
      <w:r w:rsidRPr="00D735BB">
        <w:rPr>
          <w:rFonts w:cs="B Nazanin"/>
        </w:rPr>
        <w:br/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ستون</w:t>
      </w:r>
      <w:r w:rsidRPr="00D735BB">
        <w:rPr>
          <w:rFonts w:cs="B Nazanin"/>
        </w:rPr>
        <w:t xml:space="preserve"> </w:t>
      </w:r>
      <w:r w:rsidR="00D735BB" w:rsidRPr="00D735BB">
        <w:rPr>
          <w:rFonts w:cs="B Nazanin" w:hint="cs"/>
          <w:rtl/>
        </w:rPr>
        <w:t>(</w:t>
      </w:r>
      <w:r w:rsidRPr="00D735BB">
        <w:rPr>
          <w:rFonts w:cs="B Nazanin"/>
        </w:rPr>
        <w:t>ساعت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کارکرد</w:t>
      </w:r>
      <w:r w:rsidR="00D735BB" w:rsidRPr="00D735BB">
        <w:rPr>
          <w:rFonts w:cs="B Nazanin" w:hint="cs"/>
          <w:rtl/>
        </w:rPr>
        <w:t xml:space="preserve"> </w:t>
      </w:r>
      <w:r w:rsidRPr="00D735BB">
        <w:rPr>
          <w:rFonts w:cs="B Nazanin"/>
        </w:rPr>
        <w:t>برای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کنترل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اجاره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یا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استهلاک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پیشنهاد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می</w:t>
      </w:r>
      <w:r w:rsidRPr="00D735BB">
        <w:rPr>
          <w:rFonts w:cs="B Nazanin"/>
        </w:rPr>
        <w:t>‌</w:t>
      </w:r>
      <w:r w:rsidRPr="00D735BB">
        <w:rPr>
          <w:rFonts w:cs="B Nazanin"/>
        </w:rPr>
        <w:t>شود</w:t>
      </w:r>
      <w:r w:rsidR="00D735BB" w:rsidRPr="00D735BB">
        <w:rPr>
          <w:rFonts w:cs="B Nazanin" w:hint="cs"/>
          <w:rtl/>
        </w:rPr>
        <w:t xml:space="preserve"> )</w:t>
      </w:r>
      <w:r w:rsidRPr="00D735BB">
        <w:rPr>
          <w:rFonts w:cs="B Nazanin"/>
        </w:rPr>
        <w:br/>
      </w:r>
    </w:p>
    <w:p w14:paraId="6F3CAFD8" w14:textId="77777777" w:rsidR="000E7065" w:rsidRPr="00D735BB" w:rsidRDefault="00181079" w:rsidP="00D735BB">
      <w:pPr>
        <w:pStyle w:val="Heading1"/>
        <w:bidi/>
        <w:rPr>
          <w:rFonts w:cs="B Nazanin"/>
        </w:rPr>
      </w:pPr>
      <w:r w:rsidRPr="00D735BB">
        <w:rPr>
          <w:rFonts w:cs="B Nazanin"/>
        </w:rPr>
        <w:lastRenderedPageBreak/>
        <w:t>۶</w:t>
      </w:r>
      <w:r w:rsidRPr="00D735BB">
        <w:rPr>
          <w:rFonts w:cs="B Nazanin"/>
        </w:rPr>
        <w:t xml:space="preserve">. </w:t>
      </w:r>
      <w:r w:rsidRPr="00D735BB">
        <w:rPr>
          <w:rFonts w:cs="B Nazanin"/>
        </w:rPr>
        <w:t>مصالح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و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ابزار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واردشده</w:t>
      </w:r>
      <w:r w:rsidRPr="00D735BB">
        <w:rPr>
          <w:rFonts w:cs="B Nazanin"/>
        </w:rPr>
        <w:t>/</w:t>
      </w:r>
      <w:r w:rsidRPr="00D735BB">
        <w:rPr>
          <w:rFonts w:cs="B Nazanin"/>
        </w:rPr>
        <w:t>خارج</w:t>
      </w:r>
      <w:r w:rsidRPr="00D735BB">
        <w:rPr>
          <w:rFonts w:cs="B Nazanin"/>
        </w:rPr>
        <w:t>‌</w:t>
      </w:r>
      <w:r w:rsidRPr="00D735BB">
        <w:rPr>
          <w:rFonts w:cs="B Nazanin"/>
        </w:rPr>
        <w:t>شده</w:t>
      </w:r>
    </w:p>
    <w:p w14:paraId="0632F13A" w14:textId="2B425AD1" w:rsidR="000E7065" w:rsidRPr="00D735BB" w:rsidRDefault="00181079" w:rsidP="00D735BB">
      <w:pPr>
        <w:bidi/>
        <w:rPr>
          <w:rFonts w:cs="B Nazanin"/>
        </w:rPr>
      </w:pPr>
      <w:r w:rsidRPr="00D735BB">
        <w:rPr>
          <w:rFonts w:cs="B Nazanin"/>
        </w:rPr>
        <w:br/>
      </w:r>
      <w:r w:rsidRPr="00D735BB">
        <w:rPr>
          <w:rFonts w:cs="B Nazanin"/>
        </w:rPr>
        <w:t>ستون</w:t>
      </w:r>
      <w:r w:rsidRPr="00D735BB">
        <w:rPr>
          <w:rFonts w:cs="B Nazanin"/>
        </w:rPr>
        <w:t>‌</w:t>
      </w:r>
      <w:r w:rsidRPr="00D735BB">
        <w:rPr>
          <w:rFonts w:cs="B Nazanin"/>
        </w:rPr>
        <w:t>های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الزامی</w:t>
      </w:r>
      <w:r w:rsidRPr="00D735BB">
        <w:rPr>
          <w:rFonts w:cs="B Nazanin"/>
        </w:rPr>
        <w:t xml:space="preserve">: </w:t>
      </w:r>
      <w:r w:rsidRPr="00D735BB">
        <w:rPr>
          <w:rFonts w:cs="B Nazanin"/>
        </w:rPr>
        <w:t>نوع،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مقدار،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واحد،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ثبت</w:t>
      </w:r>
      <w:r w:rsidRPr="00D735BB">
        <w:rPr>
          <w:rFonts w:cs="B Nazanin"/>
        </w:rPr>
        <w:t>‌</w:t>
      </w:r>
      <w:r w:rsidRPr="00D735BB">
        <w:rPr>
          <w:rFonts w:cs="B Nazanin"/>
        </w:rPr>
        <w:t>کننده،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تأییدکننده</w:t>
      </w:r>
      <w:r w:rsidRPr="00D735BB">
        <w:rPr>
          <w:rFonts w:cs="B Nazanin"/>
        </w:rPr>
        <w:t>.</w:t>
      </w:r>
      <w:r w:rsidRPr="00D735BB">
        <w:rPr>
          <w:rFonts w:cs="B Nazanin"/>
        </w:rPr>
        <w:br/>
      </w:r>
      <w:r w:rsidRPr="00D735BB">
        <w:rPr>
          <w:rFonts w:cs="B Nazanin"/>
        </w:rPr>
        <w:t>در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صورت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نبود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داده،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هشدار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برای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تکمیل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فرم</w:t>
      </w:r>
      <w:r w:rsidRPr="00D735BB">
        <w:rPr>
          <w:rFonts w:cs="B Nazanin"/>
        </w:rPr>
        <w:t>.</w:t>
      </w:r>
      <w:r w:rsidRPr="00D735BB">
        <w:rPr>
          <w:rFonts w:cs="B Nazanin"/>
        </w:rPr>
        <w:br/>
      </w:r>
    </w:p>
    <w:p w14:paraId="6B5CE601" w14:textId="77777777" w:rsidR="000E7065" w:rsidRPr="00D735BB" w:rsidRDefault="00181079" w:rsidP="00D735BB">
      <w:pPr>
        <w:pStyle w:val="Heading1"/>
        <w:bidi/>
        <w:rPr>
          <w:rFonts w:cs="B Nazanin"/>
        </w:rPr>
      </w:pPr>
      <w:r w:rsidRPr="00D735BB">
        <w:rPr>
          <w:rFonts w:cs="B Nazanin"/>
        </w:rPr>
        <w:t>۷</w:t>
      </w:r>
      <w:r w:rsidRPr="00D735BB">
        <w:rPr>
          <w:rFonts w:cs="B Nazanin"/>
        </w:rPr>
        <w:t xml:space="preserve">. </w:t>
      </w:r>
      <w:r w:rsidRPr="00D735BB">
        <w:rPr>
          <w:rFonts w:cs="B Nazanin"/>
        </w:rPr>
        <w:t>بخش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توضیحات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پایانی</w:t>
      </w:r>
    </w:p>
    <w:p w14:paraId="679D4389" w14:textId="77777777" w:rsidR="00D735BB" w:rsidRPr="00D735BB" w:rsidRDefault="00181079" w:rsidP="00D735BB">
      <w:pPr>
        <w:bidi/>
        <w:rPr>
          <w:rFonts w:cs="B Nazanin"/>
          <w:rtl/>
        </w:rPr>
      </w:pPr>
      <w:r w:rsidRPr="00D735BB">
        <w:rPr>
          <w:rFonts w:cs="B Nazanin"/>
        </w:rPr>
        <w:br/>
      </w:r>
      <w:r w:rsidRPr="00D735BB">
        <w:rPr>
          <w:rFonts w:cs="B Nazanin"/>
        </w:rPr>
        <w:t>پیشنهاد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می</w:t>
      </w:r>
      <w:r w:rsidRPr="00D735BB">
        <w:rPr>
          <w:rFonts w:cs="B Nazanin"/>
        </w:rPr>
        <w:t>‌</w:t>
      </w:r>
      <w:r w:rsidRPr="00D735BB">
        <w:rPr>
          <w:rFonts w:cs="B Nazanin"/>
        </w:rPr>
        <w:t>شود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بخش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توضیحات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به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چند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دسته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تقسیم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شود</w:t>
      </w:r>
      <w:r w:rsidRPr="00D735BB">
        <w:rPr>
          <w:rFonts w:cs="B Nazanin"/>
        </w:rPr>
        <w:t xml:space="preserve">: </w:t>
      </w:r>
      <w:r w:rsidRPr="00D735BB">
        <w:rPr>
          <w:rFonts w:cs="B Nazanin"/>
        </w:rPr>
        <w:t>رویداد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مهم،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مشکل،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پیشنهاد،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وضعیت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ایمنی</w:t>
      </w:r>
    </w:p>
    <w:p w14:paraId="65F0AD72" w14:textId="505804E9" w:rsidR="000E7065" w:rsidRPr="00D735BB" w:rsidRDefault="00181079" w:rsidP="00D735BB">
      <w:pPr>
        <w:bidi/>
        <w:rPr>
          <w:rFonts w:cs="B Nazanin"/>
          <w:rtl/>
        </w:rPr>
      </w:pPr>
      <w:r w:rsidRPr="00D735BB">
        <w:rPr>
          <w:rFonts w:cs="B Nazanin"/>
        </w:rPr>
        <w:t>تأیید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گزارش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با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نام،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سمت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و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امضای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دیجیتال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ناظر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اضافه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شود</w:t>
      </w:r>
      <w:r w:rsidR="00D735BB" w:rsidRPr="00D735BB">
        <w:rPr>
          <w:rFonts w:cs="B Nazanin" w:hint="cs"/>
          <w:rtl/>
        </w:rPr>
        <w:t xml:space="preserve"> </w:t>
      </w:r>
    </w:p>
    <w:p w14:paraId="21A31C10" w14:textId="77777777" w:rsidR="00D735BB" w:rsidRPr="00D735BB" w:rsidRDefault="00D735BB" w:rsidP="00D735BB">
      <w:pPr>
        <w:bidi/>
        <w:rPr>
          <w:rFonts w:cs="B Nazanin"/>
        </w:rPr>
      </w:pPr>
    </w:p>
    <w:p w14:paraId="5D3ADCA2" w14:textId="77777777" w:rsidR="000E7065" w:rsidRPr="00D735BB" w:rsidRDefault="00181079" w:rsidP="00D735BB">
      <w:pPr>
        <w:pStyle w:val="Heading1"/>
        <w:bidi/>
        <w:rPr>
          <w:rFonts w:cs="B Nazanin"/>
        </w:rPr>
      </w:pPr>
      <w:r w:rsidRPr="00D735BB">
        <w:rPr>
          <w:rFonts w:cs="B Nazanin"/>
        </w:rPr>
        <w:t>۸</w:t>
      </w:r>
      <w:r w:rsidRPr="00D735BB">
        <w:rPr>
          <w:rFonts w:cs="B Nazanin"/>
        </w:rPr>
        <w:t xml:space="preserve">. </w:t>
      </w:r>
      <w:r w:rsidRPr="00D735BB">
        <w:rPr>
          <w:rFonts w:cs="B Nazanin"/>
        </w:rPr>
        <w:t>قابلیت</w:t>
      </w:r>
      <w:r w:rsidRPr="00D735BB">
        <w:rPr>
          <w:rFonts w:cs="B Nazanin"/>
        </w:rPr>
        <w:t>‌</w:t>
      </w:r>
      <w:r w:rsidRPr="00D735BB">
        <w:rPr>
          <w:rFonts w:cs="B Nazanin"/>
        </w:rPr>
        <w:t>های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تکمیلی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قابل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توسعه</w:t>
      </w:r>
    </w:p>
    <w:p w14:paraId="362F141C" w14:textId="21BB75C0" w:rsidR="000E7065" w:rsidRPr="00D735BB" w:rsidRDefault="00181079" w:rsidP="00D735BB">
      <w:pPr>
        <w:bidi/>
        <w:rPr>
          <w:rFonts w:cs="B Nazanin"/>
        </w:rPr>
      </w:pPr>
      <w:r w:rsidRPr="00D735BB">
        <w:rPr>
          <w:rFonts w:cs="B Nazanin"/>
        </w:rPr>
        <w:br/>
      </w:r>
      <w:r w:rsidRPr="00D735BB">
        <w:rPr>
          <w:rFonts w:cs="B Nazanin"/>
        </w:rPr>
        <w:t>ذخیره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عکس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و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ضمیمه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صوتی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روزانه</w:t>
      </w:r>
      <w:r w:rsidRPr="00D735BB">
        <w:rPr>
          <w:rFonts w:cs="B Nazanin"/>
        </w:rPr>
        <w:t>.</w:t>
      </w:r>
      <w:r w:rsidRPr="00D735BB">
        <w:rPr>
          <w:rFonts w:cs="B Nazanin"/>
        </w:rPr>
        <w:br/>
      </w:r>
      <w:r w:rsidRPr="00D735BB">
        <w:rPr>
          <w:rFonts w:cs="B Nazanin"/>
        </w:rPr>
        <w:t>ثبت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لوکیشن</w:t>
      </w:r>
      <w:r w:rsidRPr="00D735BB">
        <w:rPr>
          <w:rFonts w:cs="B Nazanin"/>
        </w:rPr>
        <w:t xml:space="preserve"> GPS </w:t>
      </w:r>
      <w:r w:rsidRPr="00D735BB">
        <w:rPr>
          <w:rFonts w:cs="B Nazanin"/>
        </w:rPr>
        <w:t>محل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گزارش</w:t>
      </w:r>
      <w:r w:rsidRPr="00D735BB">
        <w:rPr>
          <w:rFonts w:cs="B Nazanin"/>
        </w:rPr>
        <w:t>.</w:t>
      </w:r>
      <w:r w:rsidRPr="00D735BB">
        <w:rPr>
          <w:rFonts w:cs="B Nazanin"/>
        </w:rPr>
        <w:br/>
      </w:r>
      <w:r w:rsidRPr="00D735BB">
        <w:rPr>
          <w:rFonts w:cs="B Nazanin"/>
        </w:rPr>
        <w:t>تحلیل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هوشمند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پیشرفت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پروژه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توسط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الگوریتم</w:t>
      </w:r>
      <w:r w:rsidRPr="00D735BB">
        <w:rPr>
          <w:rFonts w:cs="B Nazanin"/>
        </w:rPr>
        <w:t>‌</w:t>
      </w:r>
      <w:r w:rsidRPr="00D735BB">
        <w:rPr>
          <w:rFonts w:cs="B Nazanin"/>
        </w:rPr>
        <w:t>های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ساده</w:t>
      </w:r>
      <w:r w:rsidRPr="00D735BB">
        <w:rPr>
          <w:rFonts w:cs="B Nazanin"/>
        </w:rPr>
        <w:t>.</w:t>
      </w:r>
      <w:r w:rsidRPr="00D735BB">
        <w:rPr>
          <w:rFonts w:cs="B Nazanin"/>
        </w:rPr>
        <w:br/>
      </w:r>
      <w:r w:rsidRPr="00D735BB">
        <w:rPr>
          <w:rFonts w:cs="B Nazanin"/>
        </w:rPr>
        <w:t>قفل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شدن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گزارش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پس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از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تأیید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رسمی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برای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اعتبار</w:t>
      </w:r>
      <w:r w:rsidRPr="00D735BB">
        <w:rPr>
          <w:rFonts w:cs="B Nazanin"/>
        </w:rPr>
        <w:t xml:space="preserve"> </w:t>
      </w:r>
      <w:r w:rsidRPr="00D735BB">
        <w:rPr>
          <w:rFonts w:cs="B Nazanin"/>
        </w:rPr>
        <w:t>حقوقی</w:t>
      </w:r>
      <w:r w:rsidRPr="00D735BB">
        <w:rPr>
          <w:rFonts w:cs="B Nazanin"/>
        </w:rPr>
        <w:t>.</w:t>
      </w:r>
    </w:p>
    <w:sectPr w:rsidR="000E7065" w:rsidRPr="00D735BB" w:rsidSect="00D735BB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3176703">
    <w:abstractNumId w:val="8"/>
  </w:num>
  <w:num w:numId="2" w16cid:durableId="1263955037">
    <w:abstractNumId w:val="6"/>
  </w:num>
  <w:num w:numId="3" w16cid:durableId="754594812">
    <w:abstractNumId w:val="5"/>
  </w:num>
  <w:num w:numId="4" w16cid:durableId="800613481">
    <w:abstractNumId w:val="4"/>
  </w:num>
  <w:num w:numId="5" w16cid:durableId="272907598">
    <w:abstractNumId w:val="7"/>
  </w:num>
  <w:num w:numId="6" w16cid:durableId="229577900">
    <w:abstractNumId w:val="3"/>
  </w:num>
  <w:num w:numId="7" w16cid:durableId="1488278118">
    <w:abstractNumId w:val="2"/>
  </w:num>
  <w:num w:numId="8" w16cid:durableId="1626235255">
    <w:abstractNumId w:val="1"/>
  </w:num>
  <w:num w:numId="9" w16cid:durableId="192115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7065"/>
    <w:rsid w:val="0015074B"/>
    <w:rsid w:val="00181079"/>
    <w:rsid w:val="0029639D"/>
    <w:rsid w:val="00326F90"/>
    <w:rsid w:val="009166EC"/>
    <w:rsid w:val="00AA1D8D"/>
    <w:rsid w:val="00B47730"/>
    <w:rsid w:val="00CB0664"/>
    <w:rsid w:val="00D735B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AC2BBB"/>
  <w14:defaultImageDpi w14:val="300"/>
  <w15:docId w15:val="{DC174BDC-169A-407A-A6EB-90C6F84F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B Nazanin" w:eastAsia="B Nazanin" w:hAnsi="B Nazani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amirhossein rahravan</cp:lastModifiedBy>
  <cp:revision>2</cp:revision>
  <dcterms:created xsi:type="dcterms:W3CDTF">2025-08-05T18:45:00Z</dcterms:created>
  <dcterms:modified xsi:type="dcterms:W3CDTF">2025-08-05T18:45:00Z</dcterms:modified>
  <cp:category/>
</cp:coreProperties>
</file>