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E97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  <w:rtl/>
        </w:rPr>
        <w:t>شرح پروژه آماده ثبت در پون</w:t>
      </w:r>
      <w:r w:rsidRPr="00A6067A">
        <w:rPr>
          <w:rFonts w:hint="cs"/>
          <w:b/>
          <w:color w:val="111827"/>
          <w:sz w:val="36"/>
          <w:rtl/>
        </w:rPr>
        <w:t>یشا</w:t>
      </w:r>
    </w:p>
    <w:p w14:paraId="65FA97F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طراحی</w:t>
      </w:r>
      <w:r w:rsidRPr="00A6067A">
        <w:rPr>
          <w:b/>
          <w:color w:val="111827"/>
          <w:sz w:val="36"/>
          <w:rtl/>
        </w:rPr>
        <w:t xml:space="preserve"> و تکم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فروشگاه ا</w:t>
      </w:r>
      <w:r w:rsidRPr="00A6067A">
        <w:rPr>
          <w:rFonts w:hint="cs"/>
          <w:b/>
          <w:color w:val="111827"/>
          <w:sz w:val="36"/>
          <w:rtl/>
        </w:rPr>
        <w:t>ینترنتی</w:t>
      </w:r>
      <w:r w:rsidRPr="00A6067A">
        <w:rPr>
          <w:b/>
          <w:color w:val="111827"/>
          <w:sz w:val="36"/>
          <w:rtl/>
        </w:rPr>
        <w:t xml:space="preserve"> ابزار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/ PrinceTools.ir </w:t>
      </w:r>
      <w:r w:rsidRPr="00A6067A">
        <w:rPr>
          <w:b/>
          <w:color w:val="111827"/>
          <w:sz w:val="36"/>
          <w:rtl/>
        </w:rPr>
        <w:t>با</w:t>
      </w:r>
      <w:r w:rsidRPr="00A6067A">
        <w:rPr>
          <w:b/>
          <w:color w:val="111827"/>
          <w:sz w:val="36"/>
        </w:rPr>
        <w:t xml:space="preserve"> WordPress + WooCommerce + 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</w:p>
    <w:p w14:paraId="59A5792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نسخه</w:t>
      </w:r>
      <w:r w:rsidRPr="00A6067A">
        <w:rPr>
          <w:b/>
          <w:color w:val="111827"/>
          <w:sz w:val="36"/>
          <w:rtl/>
        </w:rPr>
        <w:t xml:space="preserve"> پ</w:t>
      </w:r>
      <w:r w:rsidRPr="00A6067A">
        <w:rPr>
          <w:rFonts w:hint="cs"/>
          <w:b/>
          <w:color w:val="111827"/>
          <w:sz w:val="36"/>
          <w:rtl/>
        </w:rPr>
        <w:t>یشنهادی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انتشار: 2026-07-05</w:t>
      </w:r>
    </w:p>
    <w:p w14:paraId="3C24FE5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قالب</w:t>
      </w:r>
      <w:r w:rsidRPr="00A6067A">
        <w:rPr>
          <w:b/>
          <w:color w:val="111827"/>
          <w:sz w:val="36"/>
          <w:rtl/>
        </w:rPr>
        <w:t xml:space="preserve"> را خر</w:t>
      </w:r>
      <w:r w:rsidRPr="00A6067A">
        <w:rPr>
          <w:rFonts w:hint="cs"/>
          <w:b/>
          <w:color w:val="111827"/>
          <w:sz w:val="36"/>
          <w:rtl/>
        </w:rPr>
        <w:t>یدم</w:t>
      </w:r>
      <w:r w:rsidRPr="00A6067A">
        <w:rPr>
          <w:b/>
          <w:color w:val="111827"/>
          <w:sz w:val="36"/>
          <w:rtl/>
        </w:rPr>
        <w:t xml:space="preserve"> و الان وورد پرس نصب و قالب هم نسب است کامل فقط نم</w:t>
      </w:r>
      <w:r w:rsidRPr="00A6067A">
        <w:rPr>
          <w:rFonts w:hint="cs"/>
          <w:b/>
          <w:color w:val="111827"/>
          <w:sz w:val="36"/>
          <w:rtl/>
        </w:rPr>
        <w:t>یدانم</w:t>
      </w:r>
      <w:r w:rsidRPr="00A6067A">
        <w:rPr>
          <w:b/>
          <w:color w:val="111827"/>
          <w:sz w:val="36"/>
          <w:rtl/>
        </w:rPr>
        <w:t xml:space="preserve"> چه پوسته 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من مناسب است</w:t>
      </w:r>
      <w:r w:rsidRPr="00A6067A">
        <w:rPr>
          <w:b/>
          <w:color w:val="111827"/>
          <w:sz w:val="36"/>
        </w:rPr>
        <w:t xml:space="preserve"> </w:t>
      </w:r>
    </w:p>
    <w:p w14:paraId="723E4C8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  <w:rtl/>
          <w:lang w:bidi="fa-IR"/>
        </w:rPr>
        <w:t>۱</w:t>
      </w:r>
      <w:r w:rsidRPr="00A6067A">
        <w:rPr>
          <w:b/>
          <w:color w:val="111827"/>
          <w:sz w:val="36"/>
        </w:rPr>
        <w:t xml:space="preserve">) </w:t>
      </w:r>
      <w:r w:rsidRPr="00A6067A">
        <w:rPr>
          <w:b/>
          <w:color w:val="111827"/>
          <w:sz w:val="36"/>
          <w:rtl/>
          <w:lang w:bidi="fa-IR"/>
        </w:rPr>
        <w:t>عنوان پ</w:t>
      </w:r>
      <w:r w:rsidRPr="00A6067A">
        <w:rPr>
          <w:rFonts w:hint="cs"/>
          <w:b/>
          <w:color w:val="111827"/>
          <w:sz w:val="36"/>
          <w:rtl/>
          <w:lang w:bidi="fa-IR"/>
        </w:rPr>
        <w:t>یشنهادی</w:t>
      </w:r>
      <w:r w:rsidRPr="00A6067A">
        <w:rPr>
          <w:b/>
          <w:color w:val="111827"/>
          <w:sz w:val="36"/>
          <w:rtl/>
          <w:lang w:bidi="fa-IR"/>
        </w:rPr>
        <w:t xml:space="preserve"> پروژه در پون</w:t>
      </w:r>
      <w:r w:rsidRPr="00A6067A">
        <w:rPr>
          <w:rFonts w:hint="cs"/>
          <w:b/>
          <w:color w:val="111827"/>
          <w:sz w:val="36"/>
          <w:rtl/>
          <w:lang w:bidi="fa-IR"/>
        </w:rPr>
        <w:t>یشا</w:t>
      </w:r>
    </w:p>
    <w:p w14:paraId="5B0A0F8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طراحی،</w:t>
      </w:r>
      <w:r w:rsidRPr="00A6067A">
        <w:rPr>
          <w:b/>
          <w:color w:val="111827"/>
          <w:sz w:val="36"/>
          <w:rtl/>
        </w:rPr>
        <w:t xml:space="preserve"> تکم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و سئو فروشگاه ا</w:t>
      </w:r>
      <w:r w:rsidRPr="00A6067A">
        <w:rPr>
          <w:rFonts w:hint="cs"/>
          <w:b/>
          <w:color w:val="111827"/>
          <w:sz w:val="36"/>
          <w:rtl/>
        </w:rPr>
        <w:t>ینترنتی</w:t>
      </w:r>
      <w:r w:rsidRPr="00A6067A">
        <w:rPr>
          <w:b/>
          <w:color w:val="111827"/>
          <w:sz w:val="36"/>
          <w:rtl/>
        </w:rPr>
        <w:t xml:space="preserve"> تخصص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باتر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شارژر، آداپتور و</w:t>
      </w:r>
      <w:r w:rsidRPr="00A6067A">
        <w:rPr>
          <w:b/>
          <w:color w:val="111827"/>
          <w:sz w:val="36"/>
        </w:rPr>
        <w:t xml:space="preserve"> BMS </w:t>
      </w:r>
      <w:r w:rsidRPr="00A6067A">
        <w:rPr>
          <w:b/>
          <w:color w:val="111827"/>
          <w:sz w:val="36"/>
          <w:rtl/>
        </w:rPr>
        <w:t>با ووکامرس و</w:t>
      </w:r>
      <w:r w:rsidRPr="00A6067A">
        <w:rPr>
          <w:b/>
          <w:color w:val="111827"/>
          <w:sz w:val="36"/>
        </w:rPr>
        <w:t xml:space="preserve"> 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</w:p>
    <w:p w14:paraId="2C03D65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2A437977" w14:textId="1FFB2652" w:rsidR="00A6067A" w:rsidRPr="00A6067A" w:rsidRDefault="00A6067A" w:rsidP="00A6067A">
      <w:pPr>
        <w:jc w:val="right"/>
        <w:rPr>
          <w:rFonts w:hint="cs"/>
          <w:b/>
          <w:color w:val="111827"/>
          <w:sz w:val="36"/>
          <w:rtl/>
          <w:lang w:bidi="fa-IR"/>
        </w:rPr>
      </w:pPr>
      <w:r>
        <w:rPr>
          <w:rFonts w:hint="cs"/>
          <w:b/>
          <w:color w:val="111827"/>
          <w:sz w:val="36"/>
          <w:rtl/>
          <w:lang w:bidi="fa-IR"/>
        </w:rPr>
        <w:t>نکته مهم میخواهم از هوش مصنوعی استفاده کنم برای پاسخگویی</w:t>
      </w:r>
    </w:p>
    <w:p w14:paraId="79978F3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  <w:rtl/>
          <w:lang w:bidi="fa-IR"/>
        </w:rPr>
        <w:t>۳</w:t>
      </w:r>
      <w:r w:rsidRPr="00A6067A">
        <w:rPr>
          <w:b/>
          <w:color w:val="111827"/>
          <w:sz w:val="36"/>
        </w:rPr>
        <w:t xml:space="preserve">) </w:t>
      </w:r>
      <w:r w:rsidRPr="00A6067A">
        <w:rPr>
          <w:b/>
          <w:color w:val="111827"/>
          <w:sz w:val="36"/>
          <w:rtl/>
          <w:lang w:bidi="fa-IR"/>
        </w:rPr>
        <w:t>توض</w:t>
      </w:r>
      <w:r w:rsidRPr="00A6067A">
        <w:rPr>
          <w:rFonts w:hint="cs"/>
          <w:b/>
          <w:color w:val="111827"/>
          <w:sz w:val="36"/>
          <w:rtl/>
          <w:lang w:bidi="fa-IR"/>
        </w:rPr>
        <w:t>یح</w:t>
      </w:r>
      <w:r w:rsidRPr="00A6067A">
        <w:rPr>
          <w:b/>
          <w:color w:val="111827"/>
          <w:sz w:val="36"/>
          <w:rtl/>
          <w:lang w:bidi="fa-IR"/>
        </w:rPr>
        <w:t xml:space="preserve"> کوتاه پروژه برا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  <w:r w:rsidRPr="00A6067A">
        <w:rPr>
          <w:b/>
          <w:color w:val="111827"/>
          <w:sz w:val="36"/>
          <w:rtl/>
          <w:lang w:bidi="fa-IR"/>
        </w:rPr>
        <w:t xml:space="preserve"> ابتدا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  <w:r w:rsidRPr="00A6067A">
        <w:rPr>
          <w:b/>
          <w:color w:val="111827"/>
          <w:sz w:val="36"/>
          <w:rtl/>
          <w:lang w:bidi="fa-IR"/>
        </w:rPr>
        <w:t xml:space="preserve"> آگه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</w:p>
    <w:p w14:paraId="465EFC2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من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یک</w:t>
      </w:r>
      <w:r w:rsidRPr="00A6067A">
        <w:rPr>
          <w:b/>
          <w:color w:val="111827"/>
          <w:sz w:val="36"/>
          <w:rtl/>
        </w:rPr>
        <w:t xml:space="preserve"> وب‌سا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وردپرس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موجود با دامنه</w:t>
      </w:r>
      <w:r w:rsidRPr="00A6067A">
        <w:rPr>
          <w:b/>
          <w:color w:val="111827"/>
          <w:sz w:val="36"/>
        </w:rPr>
        <w:t xml:space="preserve"> princetools.ir </w:t>
      </w:r>
      <w:r w:rsidRPr="00A6067A">
        <w:rPr>
          <w:b/>
          <w:color w:val="111827"/>
          <w:sz w:val="36"/>
          <w:rtl/>
        </w:rPr>
        <w:t>دارم و م</w:t>
      </w:r>
      <w:r w:rsidRPr="00A6067A">
        <w:rPr>
          <w:rFonts w:hint="cs"/>
          <w:b/>
          <w:color w:val="111827"/>
          <w:sz w:val="36"/>
          <w:rtl/>
        </w:rPr>
        <w:t>ی‌خواهم</w:t>
      </w:r>
      <w:r w:rsidRPr="00A6067A">
        <w:rPr>
          <w:b/>
          <w:color w:val="111827"/>
          <w:sz w:val="36"/>
          <w:rtl/>
        </w:rPr>
        <w:t xml:space="preserve"> آن را به </w:t>
      </w:r>
      <w:r w:rsidRPr="00A6067A">
        <w:rPr>
          <w:rFonts w:hint="cs"/>
          <w:b/>
          <w:color w:val="111827"/>
          <w:sz w:val="36"/>
          <w:rtl/>
        </w:rPr>
        <w:t>یک</w:t>
      </w:r>
      <w:r w:rsidRPr="00A6067A">
        <w:rPr>
          <w:b/>
          <w:color w:val="111827"/>
          <w:sz w:val="36"/>
          <w:rtl/>
        </w:rPr>
        <w:t xml:space="preserve"> فروشگاه ا</w:t>
      </w:r>
      <w:r w:rsidRPr="00A6067A">
        <w:rPr>
          <w:rFonts w:hint="cs"/>
          <w:b/>
          <w:color w:val="111827"/>
          <w:sz w:val="36"/>
          <w:rtl/>
        </w:rPr>
        <w:t>ینترنتی</w:t>
      </w:r>
      <w:r w:rsidRPr="00A6067A">
        <w:rPr>
          <w:b/>
          <w:color w:val="111827"/>
          <w:sz w:val="36"/>
          <w:rtl/>
        </w:rPr>
        <w:t xml:space="preserve"> حرفه‌ا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واقع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برند «ابزار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/ </w:t>
      </w:r>
      <w:proofErr w:type="spellStart"/>
      <w:r w:rsidRPr="00A6067A">
        <w:rPr>
          <w:b/>
          <w:color w:val="111827"/>
          <w:sz w:val="36"/>
        </w:rPr>
        <w:t>Abzar</w:t>
      </w:r>
      <w:proofErr w:type="spellEnd"/>
      <w:r w:rsidRPr="00A6067A">
        <w:rPr>
          <w:b/>
          <w:color w:val="111827"/>
          <w:sz w:val="36"/>
        </w:rPr>
        <w:t xml:space="preserve"> Battery» </w:t>
      </w:r>
      <w:r w:rsidRPr="00A6067A">
        <w:rPr>
          <w:b/>
          <w:color w:val="111827"/>
          <w:sz w:val="36"/>
          <w:rtl/>
        </w:rPr>
        <w:t>تبد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کنم. حوزه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فروش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 شارژ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شارژر ابزار، شارژر و آداپتور، </w:t>
      </w:r>
      <w:r w:rsidRPr="00A6067A">
        <w:rPr>
          <w:b/>
          <w:color w:val="111827"/>
          <w:sz w:val="36"/>
        </w:rPr>
        <w:t>BMS</w:t>
      </w:r>
      <w:r w:rsidRPr="00A6067A">
        <w:rPr>
          <w:b/>
          <w:color w:val="111827"/>
          <w:sz w:val="36"/>
          <w:rtl/>
        </w:rPr>
        <w:t>، قطعات پک باتر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لوازم ج</w:t>
      </w:r>
      <w:r w:rsidRPr="00A6067A">
        <w:rPr>
          <w:rFonts w:hint="cs"/>
          <w:b/>
          <w:color w:val="111827"/>
          <w:sz w:val="36"/>
          <w:rtl/>
        </w:rPr>
        <w:t>انبی،</w:t>
      </w:r>
      <w:r w:rsidRPr="00A6067A">
        <w:rPr>
          <w:b/>
          <w:color w:val="111827"/>
          <w:sz w:val="36"/>
          <w:rtl/>
        </w:rPr>
        <w:t xml:space="preserve"> پک سفارش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خدمات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و بازساز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شارژر است.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فروشگاه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قابل اعتماد، سر</w:t>
      </w:r>
      <w:r w:rsidRPr="00A6067A">
        <w:rPr>
          <w:rFonts w:hint="cs"/>
          <w:b/>
          <w:color w:val="111827"/>
          <w:sz w:val="36"/>
          <w:rtl/>
        </w:rPr>
        <w:t>یع،</w:t>
      </w:r>
      <w:r w:rsidRPr="00A6067A">
        <w:rPr>
          <w:b/>
          <w:color w:val="111827"/>
          <w:sz w:val="36"/>
          <w:rtl/>
        </w:rPr>
        <w:t xml:space="preserve"> موبا</w:t>
      </w:r>
      <w:r w:rsidRPr="00A6067A">
        <w:rPr>
          <w:rFonts w:hint="cs"/>
          <w:b/>
          <w:color w:val="111827"/>
          <w:sz w:val="36"/>
          <w:rtl/>
        </w:rPr>
        <w:t>یل‌فرندلی،</w:t>
      </w:r>
      <w:r w:rsidRPr="00A6067A">
        <w:rPr>
          <w:b/>
          <w:color w:val="111827"/>
          <w:sz w:val="36"/>
          <w:rtl/>
        </w:rPr>
        <w:t xml:space="preserve"> سئو شده و قابل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  <w:rtl/>
        </w:rPr>
        <w:t xml:space="preserve"> توسط خودم باشد. مس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فن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ترج</w:t>
      </w:r>
      <w:r w:rsidRPr="00A6067A">
        <w:rPr>
          <w:rFonts w:hint="cs"/>
          <w:b/>
          <w:color w:val="111827"/>
          <w:sz w:val="36"/>
          <w:rtl/>
        </w:rPr>
        <w:t>یحی</w:t>
      </w:r>
      <w:r w:rsidRPr="00A6067A">
        <w:rPr>
          <w:b/>
          <w:color w:val="111827"/>
          <w:sz w:val="36"/>
          <w:rtl/>
        </w:rPr>
        <w:t xml:space="preserve"> پروژه</w:t>
      </w:r>
      <w:r w:rsidRPr="00A6067A">
        <w:rPr>
          <w:b/>
          <w:color w:val="111827"/>
          <w:sz w:val="36"/>
        </w:rPr>
        <w:t xml:space="preserve"> WordPress + WooCommerce + 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است و کار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با بکاپ و</w:t>
      </w:r>
      <w:r w:rsidRPr="00A6067A">
        <w:rPr>
          <w:b/>
          <w:color w:val="111827"/>
          <w:sz w:val="36"/>
        </w:rPr>
        <w:t xml:space="preserve"> staging </w:t>
      </w:r>
      <w:r w:rsidRPr="00A6067A">
        <w:rPr>
          <w:b/>
          <w:color w:val="111827"/>
          <w:sz w:val="36"/>
          <w:rtl/>
        </w:rPr>
        <w:t>انجام شود، نه ت</w:t>
      </w:r>
      <w:r w:rsidRPr="00A6067A">
        <w:rPr>
          <w:rFonts w:hint="cs"/>
          <w:b/>
          <w:color w:val="111827"/>
          <w:sz w:val="36"/>
          <w:rtl/>
        </w:rPr>
        <w:t>غییر</w:t>
      </w:r>
      <w:r w:rsidRPr="00A6067A">
        <w:rPr>
          <w:b/>
          <w:color w:val="111827"/>
          <w:sz w:val="36"/>
          <w:rtl/>
        </w:rPr>
        <w:t xml:space="preserve"> مستق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رو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44FCAB6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2C48679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وردپرس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موجود است و قرار ن</w:t>
      </w:r>
      <w:r w:rsidRPr="00A6067A">
        <w:rPr>
          <w:rFonts w:hint="cs"/>
          <w:b/>
          <w:color w:val="111827"/>
          <w:sz w:val="36"/>
          <w:rtl/>
        </w:rPr>
        <w:t>یست</w:t>
      </w:r>
      <w:r w:rsidRPr="00A6067A">
        <w:rPr>
          <w:b/>
          <w:color w:val="111827"/>
          <w:sz w:val="36"/>
          <w:rtl/>
        </w:rPr>
        <w:t xml:space="preserve"> از صفر با</w:t>
      </w:r>
      <w:r w:rsidRPr="00A6067A">
        <w:rPr>
          <w:b/>
          <w:color w:val="111827"/>
          <w:sz w:val="36"/>
        </w:rPr>
        <w:t xml:space="preserve"> HTML </w:t>
      </w:r>
      <w:r w:rsidRPr="00A6067A">
        <w:rPr>
          <w:b/>
          <w:color w:val="111827"/>
          <w:sz w:val="36"/>
          <w:rtl/>
        </w:rPr>
        <w:t>خام ساخته شود</w:t>
      </w:r>
      <w:r w:rsidRPr="00A6067A">
        <w:rPr>
          <w:b/>
          <w:color w:val="111827"/>
          <w:sz w:val="36"/>
        </w:rPr>
        <w:t>.</w:t>
      </w:r>
    </w:p>
    <w:p w14:paraId="70BA9EC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فناور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مورد نظر</w:t>
      </w:r>
      <w:r w:rsidRPr="00A6067A">
        <w:rPr>
          <w:b/>
          <w:color w:val="111827"/>
          <w:sz w:val="36"/>
        </w:rPr>
        <w:t xml:space="preserve">: WordPress + WooCommerce + 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  <w:r w:rsidRPr="00A6067A">
        <w:rPr>
          <w:b/>
          <w:color w:val="111827"/>
          <w:sz w:val="36"/>
        </w:rPr>
        <w:t>.</w:t>
      </w:r>
    </w:p>
    <w:p w14:paraId="426B69A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هر 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مهم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اول رو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staging / clone / preview </w:t>
      </w:r>
      <w:r w:rsidRPr="00A6067A">
        <w:rPr>
          <w:b/>
          <w:color w:val="111827"/>
          <w:sz w:val="36"/>
          <w:rtl/>
        </w:rPr>
        <w:t>انجام شود و بعد از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  <w:rtl/>
        </w:rPr>
        <w:t xml:space="preserve"> رو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Live </w:t>
      </w:r>
      <w:r w:rsidRPr="00A6067A">
        <w:rPr>
          <w:b/>
          <w:color w:val="111827"/>
          <w:sz w:val="36"/>
          <w:rtl/>
        </w:rPr>
        <w:t>اعمال شود</w:t>
      </w:r>
      <w:r w:rsidRPr="00A6067A">
        <w:rPr>
          <w:b/>
          <w:color w:val="111827"/>
          <w:sz w:val="36"/>
        </w:rPr>
        <w:t>.</w:t>
      </w:r>
    </w:p>
    <w:p w14:paraId="2DC2031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قبل از شروع، بکاپ کامل فا</w:t>
      </w:r>
      <w:r w:rsidRPr="00A6067A">
        <w:rPr>
          <w:rFonts w:hint="cs"/>
          <w:b/>
          <w:color w:val="111827"/>
          <w:sz w:val="36"/>
          <w:rtl/>
        </w:rPr>
        <w:t>یل‌ها</w:t>
      </w:r>
      <w:r w:rsidRPr="00A6067A">
        <w:rPr>
          <w:b/>
          <w:color w:val="111827"/>
          <w:sz w:val="36"/>
          <w:rtl/>
        </w:rPr>
        <w:t xml:space="preserve"> و د</w:t>
      </w:r>
      <w:r w:rsidRPr="00A6067A">
        <w:rPr>
          <w:rFonts w:hint="cs"/>
          <w:b/>
          <w:color w:val="111827"/>
          <w:sz w:val="36"/>
          <w:rtl/>
        </w:rPr>
        <w:t>یتابیس</w:t>
      </w:r>
      <w:r w:rsidRPr="00A6067A">
        <w:rPr>
          <w:b/>
          <w:color w:val="111827"/>
          <w:sz w:val="36"/>
          <w:rtl/>
        </w:rPr>
        <w:t xml:space="preserve"> الزام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است</w:t>
      </w:r>
      <w:r w:rsidRPr="00A6067A">
        <w:rPr>
          <w:b/>
          <w:color w:val="111827"/>
          <w:sz w:val="36"/>
        </w:rPr>
        <w:t>.</w:t>
      </w:r>
    </w:p>
    <w:p w14:paraId="06FC684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طراح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کل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روشن، فروشگاه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تم</w:t>
      </w:r>
      <w:r w:rsidRPr="00A6067A">
        <w:rPr>
          <w:rFonts w:hint="cs"/>
          <w:b/>
          <w:color w:val="111827"/>
          <w:sz w:val="36"/>
          <w:rtl/>
        </w:rPr>
        <w:t>یز</w:t>
      </w:r>
      <w:r w:rsidRPr="00A6067A">
        <w:rPr>
          <w:b/>
          <w:color w:val="111827"/>
          <w:sz w:val="36"/>
          <w:rtl/>
        </w:rPr>
        <w:t xml:space="preserve"> و نزد</w:t>
      </w:r>
      <w:r w:rsidRPr="00A6067A">
        <w:rPr>
          <w:rFonts w:hint="cs"/>
          <w:b/>
          <w:color w:val="111827"/>
          <w:sz w:val="36"/>
          <w:rtl/>
        </w:rPr>
        <w:t>یک</w:t>
      </w:r>
      <w:r w:rsidRPr="00A6067A">
        <w:rPr>
          <w:b/>
          <w:color w:val="111827"/>
          <w:sz w:val="36"/>
          <w:rtl/>
        </w:rPr>
        <w:t xml:space="preserve"> به ساختار فروشگاه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</w:t>
      </w:r>
      <w:r w:rsidRPr="00A6067A">
        <w:rPr>
          <w:rFonts w:hint="cs"/>
          <w:b/>
          <w:color w:val="111827"/>
          <w:sz w:val="36"/>
          <w:rtl/>
        </w:rPr>
        <w:t>یت‌های</w:t>
      </w:r>
      <w:r w:rsidRPr="00A6067A">
        <w:rPr>
          <w:b/>
          <w:color w:val="111827"/>
          <w:sz w:val="36"/>
          <w:rtl/>
        </w:rPr>
        <w:t xml:space="preserve"> موفق مثل ا</w:t>
      </w:r>
      <w:r w:rsidRPr="00A6067A">
        <w:rPr>
          <w:rFonts w:hint="cs"/>
          <w:b/>
          <w:color w:val="111827"/>
          <w:sz w:val="36"/>
          <w:rtl/>
        </w:rPr>
        <w:t>یران</w:t>
      </w:r>
      <w:r w:rsidRPr="00A6067A">
        <w:rPr>
          <w:b/>
          <w:color w:val="111827"/>
          <w:sz w:val="36"/>
          <w:rtl/>
        </w:rPr>
        <w:t xml:space="preserve"> آداپتور باشد؛ کپ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مستق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ممنوع است</w:t>
      </w:r>
      <w:r w:rsidRPr="00A6067A">
        <w:rPr>
          <w:b/>
          <w:color w:val="111827"/>
          <w:sz w:val="36"/>
        </w:rPr>
        <w:t>.</w:t>
      </w:r>
    </w:p>
    <w:p w14:paraId="1C3897F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طراح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تماماً مشک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لند</w:t>
      </w:r>
      <w:r w:rsidRPr="00A6067A">
        <w:rPr>
          <w:rFonts w:hint="cs"/>
          <w:b/>
          <w:color w:val="111827"/>
          <w:sz w:val="36"/>
          <w:rtl/>
        </w:rPr>
        <w:t>ینگ</w:t>
      </w:r>
      <w:r w:rsidRPr="00A6067A">
        <w:rPr>
          <w:b/>
          <w:color w:val="111827"/>
          <w:sz w:val="36"/>
          <w:rtl/>
        </w:rPr>
        <w:t xml:space="preserve"> خام، </w:t>
      </w:r>
      <w:r w:rsidRPr="00A6067A">
        <w:rPr>
          <w:b/>
          <w:color w:val="111827"/>
          <w:sz w:val="36"/>
        </w:rPr>
        <w:t xml:space="preserve">CSS </w:t>
      </w:r>
      <w:r w:rsidRPr="00A6067A">
        <w:rPr>
          <w:b/>
          <w:color w:val="111827"/>
          <w:sz w:val="36"/>
          <w:rtl/>
        </w:rPr>
        <w:t>عموم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کدنو</w:t>
      </w:r>
      <w:r w:rsidRPr="00A6067A">
        <w:rPr>
          <w:rFonts w:hint="cs"/>
          <w:b/>
          <w:color w:val="111827"/>
          <w:sz w:val="36"/>
          <w:rtl/>
        </w:rPr>
        <w:t>یسی</w:t>
      </w:r>
      <w:r w:rsidRPr="00A6067A">
        <w:rPr>
          <w:b/>
          <w:color w:val="111827"/>
          <w:sz w:val="36"/>
          <w:rtl/>
        </w:rPr>
        <w:t xml:space="preserve"> نامنظم پذ</w:t>
      </w:r>
      <w:r w:rsidRPr="00A6067A">
        <w:rPr>
          <w:rFonts w:hint="cs"/>
          <w:b/>
          <w:color w:val="111827"/>
          <w:sz w:val="36"/>
          <w:rtl/>
        </w:rPr>
        <w:t>یرفته</w:t>
      </w:r>
      <w:r w:rsidRPr="00A6067A">
        <w:rPr>
          <w:b/>
          <w:color w:val="111827"/>
          <w:sz w:val="36"/>
          <w:rtl/>
        </w:rPr>
        <w:t xml:space="preserve"> ن</w:t>
      </w:r>
      <w:r w:rsidRPr="00A6067A">
        <w:rPr>
          <w:rFonts w:hint="cs"/>
          <w:b/>
          <w:color w:val="111827"/>
          <w:sz w:val="36"/>
          <w:rtl/>
        </w:rPr>
        <w:t>یست</w:t>
      </w:r>
      <w:r w:rsidRPr="00A6067A">
        <w:rPr>
          <w:b/>
          <w:color w:val="111827"/>
          <w:sz w:val="36"/>
        </w:rPr>
        <w:t>.</w:t>
      </w:r>
    </w:p>
    <w:p w14:paraId="422A154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محصول، دسته‌بند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افزونه، قالب، هدر، فوتر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مس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</w:rPr>
        <w:t xml:space="preserve"> URL </w:t>
      </w:r>
      <w:r w:rsidRPr="00A6067A">
        <w:rPr>
          <w:b/>
          <w:color w:val="111827"/>
          <w:sz w:val="36"/>
          <w:rtl/>
        </w:rPr>
        <w:t>بدون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  <w:rtl/>
        </w:rPr>
        <w:t xml:space="preserve"> کارفرما حذف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داده نشود</w:t>
      </w:r>
      <w:r w:rsidRPr="00A6067A">
        <w:rPr>
          <w:b/>
          <w:color w:val="111827"/>
          <w:sz w:val="36"/>
        </w:rPr>
        <w:t>.</w:t>
      </w:r>
    </w:p>
    <w:p w14:paraId="6380048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4139F1C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فروشگاه کامل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شارژر، آداپتور،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 شارژ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</w:rPr>
        <w:t>BMS</w:t>
      </w:r>
      <w:r w:rsidRPr="00A6067A">
        <w:rPr>
          <w:b/>
          <w:color w:val="111827"/>
          <w:sz w:val="36"/>
          <w:rtl/>
        </w:rPr>
        <w:t>، پک سفارش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تجه</w:t>
      </w:r>
      <w:r w:rsidRPr="00A6067A">
        <w:rPr>
          <w:rFonts w:hint="cs"/>
          <w:b/>
          <w:color w:val="111827"/>
          <w:sz w:val="36"/>
          <w:rtl/>
        </w:rPr>
        <w:t>یزات</w:t>
      </w:r>
      <w:r w:rsidRPr="00A6067A">
        <w:rPr>
          <w:b/>
          <w:color w:val="111827"/>
          <w:sz w:val="36"/>
          <w:rtl/>
        </w:rPr>
        <w:t xml:space="preserve"> تعم</w:t>
      </w:r>
      <w:r w:rsidRPr="00A6067A">
        <w:rPr>
          <w:rFonts w:hint="cs"/>
          <w:b/>
          <w:color w:val="111827"/>
          <w:sz w:val="36"/>
          <w:rtl/>
        </w:rPr>
        <w:t>یرات</w:t>
      </w:r>
      <w:r w:rsidRPr="00A6067A">
        <w:rPr>
          <w:b/>
          <w:color w:val="111827"/>
          <w:sz w:val="36"/>
          <w:rtl/>
        </w:rPr>
        <w:t xml:space="preserve"> و لوازم جانب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66FC3C9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  <w:rtl/>
        </w:rPr>
        <w:t xml:space="preserve"> آسان بنرها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اسلا</w:t>
      </w:r>
      <w:r w:rsidRPr="00A6067A">
        <w:rPr>
          <w:rFonts w:hint="cs"/>
          <w:b/>
          <w:color w:val="111827"/>
          <w:sz w:val="36"/>
          <w:rtl/>
        </w:rPr>
        <w:t>یدر،</w:t>
      </w:r>
      <w:r w:rsidRPr="00A6067A">
        <w:rPr>
          <w:b/>
          <w:color w:val="111827"/>
          <w:sz w:val="36"/>
          <w:rtl/>
        </w:rPr>
        <w:t xml:space="preserve"> آفر و</w:t>
      </w:r>
      <w:r w:rsidRPr="00A6067A">
        <w:rPr>
          <w:rFonts w:hint="cs"/>
          <w:b/>
          <w:color w:val="111827"/>
          <w:sz w:val="36"/>
          <w:rtl/>
        </w:rPr>
        <w:t>یژه،</w:t>
      </w:r>
      <w:r w:rsidRPr="00A6067A">
        <w:rPr>
          <w:b/>
          <w:color w:val="111827"/>
          <w:sz w:val="36"/>
          <w:rtl/>
        </w:rPr>
        <w:t xml:space="preserve"> محصولات منتخب و دسته‌بند</w:t>
      </w:r>
      <w:r w:rsidRPr="00A6067A">
        <w:rPr>
          <w:rFonts w:hint="cs"/>
          <w:b/>
          <w:color w:val="111827"/>
          <w:sz w:val="36"/>
          <w:rtl/>
        </w:rPr>
        <w:t>ی‌های</w:t>
      </w:r>
      <w:r w:rsidRPr="00A6067A">
        <w:rPr>
          <w:b/>
          <w:color w:val="111827"/>
          <w:sz w:val="36"/>
          <w:rtl/>
        </w:rPr>
        <w:t xml:space="preserve"> تصو</w:t>
      </w:r>
      <w:r w:rsidRPr="00A6067A">
        <w:rPr>
          <w:rFonts w:hint="cs"/>
          <w:b/>
          <w:color w:val="111827"/>
          <w:sz w:val="36"/>
          <w:rtl/>
        </w:rPr>
        <w:t>یری</w:t>
      </w:r>
      <w:r w:rsidRPr="00A6067A">
        <w:rPr>
          <w:b/>
          <w:color w:val="111827"/>
          <w:sz w:val="36"/>
          <w:rtl/>
        </w:rPr>
        <w:t xml:space="preserve"> توسط کارفرما</w:t>
      </w:r>
      <w:r w:rsidRPr="00A6067A">
        <w:rPr>
          <w:b/>
          <w:color w:val="111827"/>
          <w:sz w:val="36"/>
        </w:rPr>
        <w:t>.</w:t>
      </w:r>
    </w:p>
    <w:p w14:paraId="75AE92D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قابل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افزودن/و</w:t>
      </w:r>
      <w:r w:rsidRPr="00A6067A">
        <w:rPr>
          <w:rFonts w:hint="cs"/>
          <w:b/>
          <w:color w:val="111827"/>
          <w:sz w:val="36"/>
          <w:rtl/>
        </w:rPr>
        <w:t>یرایش</w:t>
      </w:r>
      <w:r w:rsidRPr="00A6067A">
        <w:rPr>
          <w:b/>
          <w:color w:val="111827"/>
          <w:sz w:val="36"/>
          <w:rtl/>
        </w:rPr>
        <w:t xml:space="preserve"> محصول، ق</w:t>
      </w:r>
      <w:r w:rsidRPr="00A6067A">
        <w:rPr>
          <w:rFonts w:hint="cs"/>
          <w:b/>
          <w:color w:val="111827"/>
          <w:sz w:val="36"/>
          <w:rtl/>
        </w:rPr>
        <w:t>یمت،</w:t>
      </w:r>
      <w:r w:rsidRPr="00A6067A">
        <w:rPr>
          <w:b/>
          <w:color w:val="111827"/>
          <w:sz w:val="36"/>
          <w:rtl/>
        </w:rPr>
        <w:t xml:space="preserve"> موجود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عکس، و</w:t>
      </w:r>
      <w:r w:rsidRPr="00A6067A">
        <w:rPr>
          <w:rFonts w:hint="cs"/>
          <w:b/>
          <w:color w:val="111827"/>
          <w:sz w:val="36"/>
          <w:rtl/>
        </w:rPr>
        <w:t>یژگی‌ها،</w:t>
      </w:r>
      <w:r w:rsidRPr="00A6067A">
        <w:rPr>
          <w:b/>
          <w:color w:val="111827"/>
          <w:sz w:val="36"/>
          <w:rtl/>
        </w:rPr>
        <w:t xml:space="preserve"> برند و توض</w:t>
      </w:r>
      <w:r w:rsidRPr="00A6067A">
        <w:rPr>
          <w:rFonts w:hint="cs"/>
          <w:b/>
          <w:color w:val="111827"/>
          <w:sz w:val="36"/>
          <w:rtl/>
        </w:rPr>
        <w:t>یحات</w:t>
      </w:r>
      <w:r w:rsidRPr="00A6067A">
        <w:rPr>
          <w:b/>
          <w:color w:val="111827"/>
          <w:sz w:val="36"/>
          <w:rtl/>
        </w:rPr>
        <w:t xml:space="preserve"> محصول از پ</w:t>
      </w:r>
      <w:r w:rsidRPr="00A6067A">
        <w:rPr>
          <w:rFonts w:hint="cs"/>
          <w:b/>
          <w:color w:val="111827"/>
          <w:sz w:val="36"/>
          <w:rtl/>
        </w:rPr>
        <w:t>یشخوان</w:t>
      </w:r>
      <w:r w:rsidRPr="00A6067A">
        <w:rPr>
          <w:b/>
          <w:color w:val="111827"/>
          <w:sz w:val="36"/>
          <w:rtl/>
        </w:rPr>
        <w:t xml:space="preserve"> وردپرس</w:t>
      </w:r>
      <w:r w:rsidRPr="00A6067A">
        <w:rPr>
          <w:b/>
          <w:color w:val="111827"/>
          <w:sz w:val="36"/>
        </w:rPr>
        <w:t>.</w:t>
      </w:r>
    </w:p>
    <w:p w14:paraId="45448F0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ساختار درست فروشگاه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شامل هدر، سرچ بزرگ، منو/مگامنو،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فروشگاه، دسته‌بند</w:t>
      </w:r>
      <w:r w:rsidRPr="00A6067A">
        <w:rPr>
          <w:rFonts w:hint="cs"/>
          <w:b/>
          <w:color w:val="111827"/>
          <w:sz w:val="36"/>
          <w:rtl/>
        </w:rPr>
        <w:t>ی‌ها،</w:t>
      </w:r>
      <w:r w:rsidRPr="00A6067A">
        <w:rPr>
          <w:b/>
          <w:color w:val="111827"/>
          <w:sz w:val="36"/>
          <w:rtl/>
        </w:rPr>
        <w:t xml:space="preserve"> محصول، درباره ما، تماس، سوالات متداول و فوتر کامل</w:t>
      </w:r>
      <w:r w:rsidRPr="00A6067A">
        <w:rPr>
          <w:b/>
          <w:color w:val="111827"/>
          <w:sz w:val="36"/>
        </w:rPr>
        <w:t>.</w:t>
      </w:r>
    </w:p>
    <w:p w14:paraId="72301E0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آماده‌ساز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سئو، اتصال درگاه پرداخت، اتصال تماس/واتساپ/ا</w:t>
      </w:r>
      <w:r w:rsidRPr="00A6067A">
        <w:rPr>
          <w:rFonts w:hint="cs"/>
          <w:b/>
          <w:color w:val="111827"/>
          <w:sz w:val="36"/>
          <w:rtl/>
        </w:rPr>
        <w:t>ینستاگرام</w:t>
      </w:r>
      <w:r w:rsidRPr="00A6067A">
        <w:rPr>
          <w:b/>
          <w:color w:val="111827"/>
          <w:sz w:val="36"/>
          <w:rtl/>
        </w:rPr>
        <w:t xml:space="preserve"> و امکان توسعه بعد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3AFC5FD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7EF478D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  <w:rtl/>
          <w:lang w:bidi="fa-IR"/>
        </w:rPr>
        <w:t>۶</w:t>
      </w:r>
      <w:r w:rsidRPr="00A6067A">
        <w:rPr>
          <w:b/>
          <w:color w:val="111827"/>
          <w:sz w:val="36"/>
        </w:rPr>
        <w:t xml:space="preserve">) </w:t>
      </w:r>
      <w:r w:rsidRPr="00A6067A">
        <w:rPr>
          <w:b/>
          <w:color w:val="111827"/>
          <w:sz w:val="36"/>
          <w:rtl/>
          <w:lang w:bidi="fa-IR"/>
        </w:rPr>
        <w:t>ساختار صفحه اصل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  <w:r w:rsidRPr="00A6067A">
        <w:rPr>
          <w:b/>
          <w:color w:val="111827"/>
          <w:sz w:val="36"/>
          <w:rtl/>
          <w:lang w:bidi="fa-IR"/>
        </w:rPr>
        <w:t xml:space="preserve"> مورد انتظار</w:t>
      </w:r>
    </w:p>
    <w:p w14:paraId="03CBC3F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هدر</w:t>
      </w:r>
      <w:r w:rsidRPr="00A6067A">
        <w:rPr>
          <w:b/>
          <w:color w:val="111827"/>
          <w:sz w:val="36"/>
          <w:rtl/>
        </w:rPr>
        <w:t xml:space="preserve"> فروشگاه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>: لوگو، سرچ بزرگ و واضح، شماره تماس، حساب کاربر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سبد خر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منو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نما</w:t>
      </w:r>
      <w:r w:rsidRPr="00A6067A">
        <w:rPr>
          <w:rFonts w:hint="cs"/>
          <w:b/>
          <w:color w:val="111827"/>
          <w:sz w:val="36"/>
          <w:rtl/>
        </w:rPr>
        <w:t>یش</w:t>
      </w:r>
      <w:r w:rsidRPr="00A6067A">
        <w:rPr>
          <w:b/>
          <w:color w:val="111827"/>
          <w:sz w:val="36"/>
          <w:rtl/>
        </w:rPr>
        <w:t xml:space="preserve"> درست در موبا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</w:rPr>
        <w:t>.</w:t>
      </w:r>
    </w:p>
    <w:p w14:paraId="3B2AA7A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منو</w:t>
      </w:r>
      <w:r w:rsidRPr="00A6067A">
        <w:rPr>
          <w:b/>
          <w:color w:val="111827"/>
          <w:sz w:val="36"/>
          <w:rtl/>
        </w:rPr>
        <w:t xml:space="preserve"> و مگامنو: دسته‌بند</w:t>
      </w:r>
      <w:r w:rsidRPr="00A6067A">
        <w:rPr>
          <w:rFonts w:hint="cs"/>
          <w:b/>
          <w:color w:val="111827"/>
          <w:sz w:val="36"/>
          <w:rtl/>
        </w:rPr>
        <w:t>ی‌های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محصولات جانب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برندها، آفر و</w:t>
      </w:r>
      <w:r w:rsidRPr="00A6067A">
        <w:rPr>
          <w:rFonts w:hint="cs"/>
          <w:b/>
          <w:color w:val="111827"/>
          <w:sz w:val="36"/>
          <w:rtl/>
        </w:rPr>
        <w:t>یژه،</w:t>
      </w:r>
      <w:r w:rsidRPr="00A6067A">
        <w:rPr>
          <w:b/>
          <w:color w:val="111827"/>
          <w:sz w:val="36"/>
          <w:rtl/>
        </w:rPr>
        <w:t xml:space="preserve"> تعم</w:t>
      </w:r>
      <w:r w:rsidRPr="00A6067A">
        <w:rPr>
          <w:rFonts w:hint="cs"/>
          <w:b/>
          <w:color w:val="111827"/>
          <w:sz w:val="36"/>
          <w:rtl/>
        </w:rPr>
        <w:t>یرات،</w:t>
      </w:r>
      <w:r w:rsidRPr="00A6067A">
        <w:rPr>
          <w:b/>
          <w:color w:val="111827"/>
          <w:sz w:val="36"/>
          <w:rtl/>
        </w:rPr>
        <w:t xml:space="preserve"> تماس و درباره ما</w:t>
      </w:r>
      <w:r w:rsidRPr="00A6067A">
        <w:rPr>
          <w:b/>
          <w:color w:val="111827"/>
          <w:sz w:val="36"/>
        </w:rPr>
        <w:t>.</w:t>
      </w:r>
    </w:p>
    <w:p w14:paraId="6E6DF32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بنر</w:t>
      </w:r>
      <w:r w:rsidRPr="00A6067A">
        <w:rPr>
          <w:b/>
          <w:color w:val="111827"/>
          <w:sz w:val="36"/>
          <w:rtl/>
        </w:rPr>
        <w:t>/اسلا</w:t>
      </w:r>
      <w:r w:rsidRPr="00A6067A">
        <w:rPr>
          <w:rFonts w:hint="cs"/>
          <w:b/>
          <w:color w:val="111827"/>
          <w:sz w:val="36"/>
          <w:rtl/>
        </w:rPr>
        <w:t>یدر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>: بنرها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قابل 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ابزار، شارژر ابزار،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و بازساز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پک سفارش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آفر و</w:t>
      </w:r>
      <w:r w:rsidRPr="00A6067A">
        <w:rPr>
          <w:rFonts w:hint="cs"/>
          <w:b/>
          <w:color w:val="111827"/>
          <w:sz w:val="36"/>
          <w:rtl/>
        </w:rPr>
        <w:t>یژه</w:t>
      </w:r>
      <w:r w:rsidRPr="00A6067A">
        <w:rPr>
          <w:b/>
          <w:color w:val="111827"/>
          <w:sz w:val="36"/>
        </w:rPr>
        <w:t>.</w:t>
      </w:r>
    </w:p>
    <w:p w14:paraId="0B16F2D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دسته‌بندی</w:t>
      </w:r>
      <w:r w:rsidRPr="00A6067A">
        <w:rPr>
          <w:b/>
          <w:color w:val="111827"/>
          <w:sz w:val="36"/>
          <w:rtl/>
        </w:rPr>
        <w:t xml:space="preserve"> تصو</w:t>
      </w:r>
      <w:r w:rsidRPr="00A6067A">
        <w:rPr>
          <w:rFonts w:hint="cs"/>
          <w:b/>
          <w:color w:val="111827"/>
          <w:sz w:val="36"/>
          <w:rtl/>
        </w:rPr>
        <w:t>یری</w:t>
      </w:r>
      <w:r w:rsidRPr="00A6067A">
        <w:rPr>
          <w:b/>
          <w:color w:val="111827"/>
          <w:sz w:val="36"/>
          <w:rtl/>
        </w:rPr>
        <w:t>: کارت‌ها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تصو</w:t>
      </w:r>
      <w:r w:rsidRPr="00A6067A">
        <w:rPr>
          <w:rFonts w:hint="cs"/>
          <w:b/>
          <w:color w:val="111827"/>
          <w:sz w:val="36"/>
          <w:rtl/>
        </w:rPr>
        <w:t>یری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ابزار، شارژر، آداپتور، </w:t>
      </w:r>
      <w:r w:rsidRPr="00A6067A">
        <w:rPr>
          <w:b/>
          <w:color w:val="111827"/>
          <w:sz w:val="36"/>
        </w:rPr>
        <w:t>BMS</w:t>
      </w:r>
      <w:r w:rsidRPr="00A6067A">
        <w:rPr>
          <w:b/>
          <w:color w:val="111827"/>
          <w:sz w:val="36"/>
          <w:rtl/>
        </w:rPr>
        <w:t>، پک سفارش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تعم</w:t>
      </w:r>
      <w:r w:rsidRPr="00A6067A">
        <w:rPr>
          <w:rFonts w:hint="cs"/>
          <w:b/>
          <w:color w:val="111827"/>
          <w:sz w:val="36"/>
          <w:rtl/>
        </w:rPr>
        <w:t>یرات،</w:t>
      </w:r>
      <w:r w:rsidRPr="00A6067A">
        <w:rPr>
          <w:b/>
          <w:color w:val="111827"/>
          <w:sz w:val="36"/>
          <w:rtl/>
        </w:rPr>
        <w:t xml:space="preserve"> تجه</w:t>
      </w:r>
      <w:r w:rsidRPr="00A6067A">
        <w:rPr>
          <w:rFonts w:hint="cs"/>
          <w:b/>
          <w:color w:val="111827"/>
          <w:sz w:val="36"/>
          <w:rtl/>
        </w:rPr>
        <w:t>یزات</w:t>
      </w:r>
      <w:r w:rsidRPr="00A6067A">
        <w:rPr>
          <w:b/>
          <w:color w:val="111827"/>
          <w:sz w:val="36"/>
          <w:rtl/>
        </w:rPr>
        <w:t xml:space="preserve"> پزشک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لوازم جانب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0A6E244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محصولات</w:t>
      </w:r>
      <w:r w:rsidRPr="00A6067A">
        <w:rPr>
          <w:b/>
          <w:color w:val="111827"/>
          <w:sz w:val="36"/>
          <w:rtl/>
        </w:rPr>
        <w:t xml:space="preserve"> منتخب: گر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ووکامرس</w:t>
      </w:r>
      <w:r w:rsidRPr="00A6067A">
        <w:rPr>
          <w:b/>
          <w:color w:val="111827"/>
          <w:sz w:val="36"/>
        </w:rPr>
        <w:t>/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محصولات جد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پرفروش، آفر و</w:t>
      </w:r>
      <w:r w:rsidRPr="00A6067A">
        <w:rPr>
          <w:rFonts w:hint="cs"/>
          <w:b/>
          <w:color w:val="111827"/>
          <w:sz w:val="36"/>
          <w:rtl/>
        </w:rPr>
        <w:t>یژه</w:t>
      </w:r>
      <w:r w:rsidRPr="00A6067A">
        <w:rPr>
          <w:b/>
          <w:color w:val="111827"/>
          <w:sz w:val="36"/>
          <w:rtl/>
        </w:rPr>
        <w:t xml:space="preserve"> و محصولات مرتبط</w:t>
      </w:r>
      <w:r w:rsidRPr="00A6067A">
        <w:rPr>
          <w:b/>
          <w:color w:val="111827"/>
          <w:sz w:val="36"/>
        </w:rPr>
        <w:t>.</w:t>
      </w:r>
    </w:p>
    <w:p w14:paraId="3E7378C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اعتمادسازی</w:t>
      </w:r>
      <w:r w:rsidRPr="00A6067A">
        <w:rPr>
          <w:b/>
          <w:color w:val="111827"/>
          <w:sz w:val="36"/>
          <w:rtl/>
        </w:rPr>
        <w:t>: تست ز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بار، مشاوره قبل از خر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استفاده از سلول مناسب، تجربه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و بازساز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تماس سر</w:t>
      </w:r>
      <w:r w:rsidRPr="00A6067A">
        <w:rPr>
          <w:rFonts w:hint="cs"/>
          <w:b/>
          <w:color w:val="111827"/>
          <w:sz w:val="36"/>
          <w:rtl/>
        </w:rPr>
        <w:t>یع</w:t>
      </w:r>
      <w:r w:rsidRPr="00A6067A">
        <w:rPr>
          <w:b/>
          <w:color w:val="111827"/>
          <w:sz w:val="36"/>
        </w:rPr>
        <w:t>.</w:t>
      </w:r>
    </w:p>
    <w:p w14:paraId="6EED968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بخش</w:t>
      </w:r>
      <w:r w:rsidRPr="00A6067A">
        <w:rPr>
          <w:b/>
          <w:color w:val="111827"/>
          <w:sz w:val="36"/>
          <w:rtl/>
        </w:rPr>
        <w:t xml:space="preserve"> خدمات: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شارژر، تبد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شارژر </w:t>
      </w:r>
      <w:r w:rsidRPr="00A6067A">
        <w:rPr>
          <w:b/>
          <w:color w:val="111827"/>
          <w:sz w:val="36"/>
          <w:rtl/>
          <w:lang w:bidi="fa-IR"/>
        </w:rPr>
        <w:t>۱۱۰</w:t>
      </w:r>
      <w:r w:rsidRPr="00A6067A">
        <w:rPr>
          <w:b/>
          <w:color w:val="111827"/>
          <w:sz w:val="36"/>
          <w:rtl/>
        </w:rPr>
        <w:t xml:space="preserve"> به </w:t>
      </w:r>
      <w:r w:rsidRPr="00A6067A">
        <w:rPr>
          <w:b/>
          <w:color w:val="111827"/>
          <w:sz w:val="36"/>
          <w:rtl/>
          <w:lang w:bidi="fa-IR"/>
        </w:rPr>
        <w:t>۲۲۰</w:t>
      </w:r>
      <w:r w:rsidRPr="00A6067A">
        <w:rPr>
          <w:b/>
          <w:color w:val="111827"/>
          <w:sz w:val="36"/>
          <w:rtl/>
        </w:rPr>
        <w:t>، بازساز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پک، ساخت پک سفارش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نصب</w:t>
      </w:r>
      <w:r w:rsidRPr="00A6067A">
        <w:rPr>
          <w:b/>
          <w:color w:val="111827"/>
          <w:sz w:val="36"/>
        </w:rPr>
        <w:t xml:space="preserve"> BMS.</w:t>
      </w:r>
    </w:p>
    <w:p w14:paraId="2BB58FC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CTA: </w:t>
      </w:r>
      <w:r w:rsidRPr="00A6067A">
        <w:rPr>
          <w:b/>
          <w:color w:val="111827"/>
          <w:sz w:val="36"/>
          <w:rtl/>
        </w:rPr>
        <w:t>دکمه‌ها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تماس، واتساپ، مشاهده محصولات، درخواست مشاوره و ارسال سفارش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</w:rPr>
        <w:t>.</w:t>
      </w:r>
    </w:p>
    <w:p w14:paraId="6F59257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49FE7F0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 شارژ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435CDA4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شارژر ابزار شارژ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5C2EDDB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• </w:t>
      </w:r>
      <w:r w:rsidRPr="00A6067A">
        <w:rPr>
          <w:b/>
          <w:color w:val="111827"/>
          <w:sz w:val="36"/>
          <w:rtl/>
        </w:rPr>
        <w:t>شارژر و آداپتور</w:t>
      </w:r>
    </w:p>
    <w:p w14:paraId="0CFC7BF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BMS </w:t>
      </w:r>
      <w:r w:rsidRPr="00A6067A">
        <w:rPr>
          <w:b/>
          <w:color w:val="111827"/>
          <w:sz w:val="36"/>
          <w:rtl/>
        </w:rPr>
        <w:t>و قطعات پک باتر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4D2D6FD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پک سفارش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6327E67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تجه</w:t>
      </w:r>
      <w:r w:rsidRPr="00A6067A">
        <w:rPr>
          <w:rFonts w:hint="cs"/>
          <w:b/>
          <w:color w:val="111827"/>
          <w:sz w:val="36"/>
          <w:rtl/>
        </w:rPr>
        <w:t>یزات</w:t>
      </w:r>
      <w:r w:rsidRPr="00A6067A">
        <w:rPr>
          <w:b/>
          <w:color w:val="111827"/>
          <w:sz w:val="36"/>
          <w:rtl/>
        </w:rPr>
        <w:t xml:space="preserve"> تعم</w:t>
      </w:r>
      <w:r w:rsidRPr="00A6067A">
        <w:rPr>
          <w:rFonts w:hint="cs"/>
          <w:b/>
          <w:color w:val="111827"/>
          <w:sz w:val="36"/>
          <w:rtl/>
        </w:rPr>
        <w:t>یرات</w:t>
      </w:r>
    </w:p>
    <w:p w14:paraId="0CC143E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خدمات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و بازساز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6D56417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تجه</w:t>
      </w:r>
      <w:r w:rsidRPr="00A6067A">
        <w:rPr>
          <w:rFonts w:hint="cs"/>
          <w:b/>
          <w:color w:val="111827"/>
          <w:sz w:val="36"/>
          <w:rtl/>
        </w:rPr>
        <w:t>یزات</w:t>
      </w:r>
      <w:r w:rsidRPr="00A6067A">
        <w:rPr>
          <w:b/>
          <w:color w:val="111827"/>
          <w:sz w:val="36"/>
          <w:rtl/>
        </w:rPr>
        <w:t xml:space="preserve"> پزشک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21196E0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اسپ</w:t>
      </w:r>
      <w:r w:rsidRPr="00A6067A">
        <w:rPr>
          <w:rFonts w:hint="cs"/>
          <w:b/>
          <w:color w:val="111827"/>
          <w:sz w:val="36"/>
          <w:rtl/>
        </w:rPr>
        <w:t>یکر</w:t>
      </w:r>
      <w:r w:rsidRPr="00A6067A">
        <w:rPr>
          <w:b/>
          <w:color w:val="111827"/>
          <w:sz w:val="36"/>
          <w:rtl/>
        </w:rPr>
        <w:t xml:space="preserve"> و لوازم شارژ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679FFF6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جارو شارژ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ر</w:t>
      </w:r>
      <w:r w:rsidRPr="00A6067A">
        <w:rPr>
          <w:rFonts w:hint="cs"/>
          <w:b/>
          <w:color w:val="111827"/>
          <w:sz w:val="36"/>
          <w:rtl/>
        </w:rPr>
        <w:t>یش‌تراش</w:t>
      </w:r>
    </w:p>
    <w:p w14:paraId="0015F6F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قطعات و لوازم جانب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65B07F2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آفر و</w:t>
      </w:r>
      <w:r w:rsidRPr="00A6067A">
        <w:rPr>
          <w:rFonts w:hint="cs"/>
          <w:b/>
          <w:color w:val="111827"/>
          <w:sz w:val="36"/>
          <w:rtl/>
        </w:rPr>
        <w:t>یژه</w:t>
      </w:r>
    </w:p>
    <w:p w14:paraId="3F0AED1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• </w:t>
      </w:r>
      <w:r w:rsidRPr="00A6067A">
        <w:rPr>
          <w:b/>
          <w:color w:val="111827"/>
          <w:sz w:val="36"/>
          <w:rtl/>
        </w:rPr>
        <w:t>برندها</w:t>
      </w:r>
      <w:r w:rsidRPr="00A6067A">
        <w:rPr>
          <w:b/>
          <w:color w:val="111827"/>
          <w:sz w:val="36"/>
        </w:rPr>
        <w:t>: DeWalt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Makita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Milwaukee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Bosch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Tosan</w:t>
      </w:r>
      <w:r w:rsidRPr="00A6067A">
        <w:rPr>
          <w:b/>
          <w:color w:val="111827"/>
          <w:sz w:val="36"/>
          <w:rtl/>
        </w:rPr>
        <w:t xml:space="preserve">، </w:t>
      </w:r>
      <w:proofErr w:type="spellStart"/>
      <w:r w:rsidRPr="00A6067A">
        <w:rPr>
          <w:b/>
          <w:color w:val="111827"/>
          <w:sz w:val="36"/>
        </w:rPr>
        <w:t>Metabo</w:t>
      </w:r>
      <w:proofErr w:type="spellEnd"/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AEG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Black &amp; Decker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Hilti</w:t>
      </w:r>
    </w:p>
    <w:p w14:paraId="2135438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136C34D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BMS</w:t>
      </w:r>
    </w:p>
    <w:p w14:paraId="3932CDD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• </w:t>
      </w:r>
      <w:r w:rsidRPr="00A6067A">
        <w:rPr>
          <w:b/>
          <w:color w:val="111827"/>
          <w:sz w:val="36"/>
          <w:rtl/>
        </w:rPr>
        <w:t>کانکتور و سوکت</w:t>
      </w:r>
    </w:p>
    <w:p w14:paraId="6D0F15A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نوار ن</w:t>
      </w:r>
      <w:r w:rsidRPr="00A6067A">
        <w:rPr>
          <w:rFonts w:hint="cs"/>
          <w:b/>
          <w:color w:val="111827"/>
          <w:sz w:val="36"/>
          <w:rtl/>
        </w:rPr>
        <w:t>یکل</w:t>
      </w:r>
    </w:p>
    <w:p w14:paraId="76BFA1F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• </w:t>
      </w:r>
      <w:r w:rsidRPr="00A6067A">
        <w:rPr>
          <w:b/>
          <w:color w:val="111827"/>
          <w:sz w:val="36"/>
          <w:rtl/>
        </w:rPr>
        <w:t>نگهدارنده سلول</w:t>
      </w:r>
    </w:p>
    <w:p w14:paraId="30B5F81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ش</w:t>
      </w:r>
      <w:r w:rsidRPr="00A6067A">
        <w:rPr>
          <w:rFonts w:hint="cs"/>
          <w:b/>
          <w:color w:val="111827"/>
          <w:sz w:val="36"/>
          <w:rtl/>
        </w:rPr>
        <w:t>یرینگ</w:t>
      </w:r>
    </w:p>
    <w:p w14:paraId="4FFA94F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س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نازک و کابل پک</w:t>
      </w:r>
    </w:p>
    <w:p w14:paraId="5B30C98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آداپتور و شارژر موبا</w:t>
      </w:r>
      <w:r w:rsidRPr="00A6067A">
        <w:rPr>
          <w:rFonts w:hint="cs"/>
          <w:b/>
          <w:color w:val="111827"/>
          <w:sz w:val="36"/>
          <w:rtl/>
        </w:rPr>
        <w:t>یل</w:t>
      </w:r>
    </w:p>
    <w:p w14:paraId="79B1048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کابل موبا</w:t>
      </w:r>
      <w:r w:rsidRPr="00A6067A">
        <w:rPr>
          <w:rFonts w:hint="cs"/>
          <w:b/>
          <w:color w:val="111827"/>
          <w:sz w:val="36"/>
          <w:rtl/>
        </w:rPr>
        <w:t>یل</w:t>
      </w:r>
    </w:p>
    <w:p w14:paraId="1708AFB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• </w:t>
      </w:r>
      <w:r w:rsidRPr="00A6067A">
        <w:rPr>
          <w:b/>
          <w:color w:val="111827"/>
          <w:sz w:val="36"/>
          <w:rtl/>
        </w:rPr>
        <w:t>پاوربانک</w:t>
      </w:r>
    </w:p>
    <w:p w14:paraId="434A3B0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گجت‌ها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کاربرد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11C747D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لوازم جانب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موبا</w:t>
      </w:r>
      <w:r w:rsidRPr="00A6067A">
        <w:rPr>
          <w:rFonts w:hint="cs"/>
          <w:b/>
          <w:color w:val="111827"/>
          <w:sz w:val="36"/>
          <w:rtl/>
        </w:rPr>
        <w:t>یل</w:t>
      </w:r>
    </w:p>
    <w:p w14:paraId="251B19A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سا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لوازم پک باتر</w:t>
      </w:r>
      <w:r w:rsidRPr="00A6067A">
        <w:rPr>
          <w:rFonts w:hint="cs"/>
          <w:b/>
          <w:color w:val="111827"/>
          <w:sz w:val="36"/>
          <w:rtl/>
        </w:rPr>
        <w:t>ی</w:t>
      </w:r>
    </w:p>
    <w:p w14:paraId="1BB5129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0C97C1D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هر صفحه دسته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عنوان واضح، توض</w:t>
      </w:r>
      <w:r w:rsidRPr="00A6067A">
        <w:rPr>
          <w:rFonts w:hint="cs"/>
          <w:b/>
          <w:color w:val="111827"/>
          <w:sz w:val="36"/>
          <w:rtl/>
        </w:rPr>
        <w:t>یح</w:t>
      </w:r>
      <w:r w:rsidRPr="00A6067A">
        <w:rPr>
          <w:b/>
          <w:color w:val="111827"/>
          <w:sz w:val="36"/>
          <w:rtl/>
        </w:rPr>
        <w:t xml:space="preserve"> کوتاه سئو</w:t>
      </w:r>
      <w:r w:rsidRPr="00A6067A">
        <w:rPr>
          <w:rFonts w:hint="cs"/>
          <w:b/>
          <w:color w:val="111827"/>
          <w:sz w:val="36"/>
          <w:rtl/>
        </w:rPr>
        <w:t>یی،</w:t>
      </w:r>
      <w:r w:rsidRPr="00A6067A">
        <w:rPr>
          <w:b/>
          <w:color w:val="111827"/>
          <w:sz w:val="36"/>
          <w:rtl/>
        </w:rPr>
        <w:t xml:space="preserve"> تصو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بنر مرتبط و</w:t>
      </w:r>
      <w:r w:rsidRPr="00A6067A">
        <w:rPr>
          <w:b/>
          <w:color w:val="111827"/>
          <w:sz w:val="36"/>
        </w:rPr>
        <w:t xml:space="preserve"> CTA </w:t>
      </w:r>
      <w:r w:rsidRPr="00A6067A">
        <w:rPr>
          <w:b/>
          <w:color w:val="111827"/>
          <w:sz w:val="36"/>
          <w:rtl/>
        </w:rPr>
        <w:t>داشته باشد</w:t>
      </w:r>
      <w:r w:rsidRPr="00A6067A">
        <w:rPr>
          <w:b/>
          <w:color w:val="111827"/>
          <w:sz w:val="36"/>
        </w:rPr>
        <w:t>.</w:t>
      </w:r>
    </w:p>
    <w:p w14:paraId="34F32BE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گر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محصولات همان دسته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مرتب، </w:t>
      </w:r>
      <w:r w:rsidRPr="00A6067A">
        <w:rPr>
          <w:rFonts w:hint="cs"/>
          <w:b/>
          <w:color w:val="111827"/>
          <w:sz w:val="36"/>
          <w:rtl/>
        </w:rPr>
        <w:t>یکدست،</w:t>
      </w:r>
      <w:r w:rsidRPr="00A6067A">
        <w:rPr>
          <w:b/>
          <w:color w:val="111827"/>
          <w:sz w:val="36"/>
          <w:rtl/>
        </w:rPr>
        <w:t xml:space="preserve"> واکنش‌گرا و قابل ف</w:t>
      </w:r>
      <w:r w:rsidRPr="00A6067A">
        <w:rPr>
          <w:rFonts w:hint="cs"/>
          <w:b/>
          <w:color w:val="111827"/>
          <w:sz w:val="36"/>
          <w:rtl/>
        </w:rPr>
        <w:t>یلتر</w:t>
      </w:r>
      <w:r w:rsidRPr="00A6067A">
        <w:rPr>
          <w:b/>
          <w:color w:val="111827"/>
          <w:sz w:val="36"/>
          <w:rtl/>
        </w:rPr>
        <w:t>/مرتب‌ساز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باشد</w:t>
      </w:r>
      <w:r w:rsidRPr="00A6067A">
        <w:rPr>
          <w:b/>
          <w:color w:val="111827"/>
          <w:sz w:val="36"/>
        </w:rPr>
        <w:t>.</w:t>
      </w:r>
    </w:p>
    <w:p w14:paraId="6FE8AAA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دسته‌ها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مهم مثل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ابزار، شارژر، آداپتور، </w:t>
      </w:r>
      <w:r w:rsidRPr="00A6067A">
        <w:rPr>
          <w:b/>
          <w:color w:val="111827"/>
          <w:sz w:val="36"/>
        </w:rPr>
        <w:t xml:space="preserve">BMS </w:t>
      </w:r>
      <w:r w:rsidRPr="00A6067A">
        <w:rPr>
          <w:b/>
          <w:color w:val="111827"/>
          <w:sz w:val="36"/>
          <w:rtl/>
        </w:rPr>
        <w:t>و پک سفارش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متن معرف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اختصاص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نوشته شود</w:t>
      </w:r>
      <w:r w:rsidRPr="00A6067A">
        <w:rPr>
          <w:b/>
          <w:color w:val="111827"/>
          <w:sz w:val="36"/>
        </w:rPr>
        <w:t>.</w:t>
      </w:r>
    </w:p>
    <w:p w14:paraId="4BE822D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Breadcrumb</w:t>
      </w:r>
      <w:r w:rsidRPr="00A6067A">
        <w:rPr>
          <w:b/>
          <w:color w:val="111827"/>
          <w:sz w:val="36"/>
          <w:rtl/>
        </w:rPr>
        <w:t>، عنوان</w:t>
      </w:r>
      <w:r w:rsidRPr="00A6067A">
        <w:rPr>
          <w:b/>
          <w:color w:val="111827"/>
          <w:sz w:val="36"/>
        </w:rPr>
        <w:t xml:space="preserve"> H1</w:t>
      </w:r>
      <w:r w:rsidRPr="00A6067A">
        <w:rPr>
          <w:b/>
          <w:color w:val="111827"/>
          <w:sz w:val="36"/>
          <w:rtl/>
        </w:rPr>
        <w:t>، توض</w:t>
      </w:r>
      <w:r w:rsidRPr="00A6067A">
        <w:rPr>
          <w:rFonts w:hint="cs"/>
          <w:b/>
          <w:color w:val="111827"/>
          <w:sz w:val="36"/>
          <w:rtl/>
        </w:rPr>
        <w:t>یح</w:t>
      </w:r>
      <w:r w:rsidRPr="00A6067A">
        <w:rPr>
          <w:b/>
          <w:color w:val="111827"/>
          <w:sz w:val="36"/>
          <w:rtl/>
        </w:rPr>
        <w:t xml:space="preserve"> متا و ل</w:t>
      </w:r>
      <w:r w:rsidRPr="00A6067A">
        <w:rPr>
          <w:rFonts w:hint="cs"/>
          <w:b/>
          <w:color w:val="111827"/>
          <w:sz w:val="36"/>
          <w:rtl/>
        </w:rPr>
        <w:t>ینک‌سازی</w:t>
      </w:r>
      <w:r w:rsidRPr="00A6067A">
        <w:rPr>
          <w:b/>
          <w:color w:val="111827"/>
          <w:sz w:val="36"/>
          <w:rtl/>
        </w:rPr>
        <w:t xml:space="preserve"> داخل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رعا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شود</w:t>
      </w:r>
      <w:r w:rsidRPr="00A6067A">
        <w:rPr>
          <w:b/>
          <w:color w:val="111827"/>
          <w:sz w:val="36"/>
        </w:rPr>
        <w:t>.</w:t>
      </w:r>
    </w:p>
    <w:p w14:paraId="238E295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دسته‌ها نبا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فقط </w:t>
      </w:r>
      <w:r w:rsidRPr="00A6067A">
        <w:rPr>
          <w:rFonts w:hint="cs"/>
          <w:b/>
          <w:color w:val="111827"/>
          <w:sz w:val="36"/>
          <w:rtl/>
        </w:rPr>
        <w:t>یک</w:t>
      </w:r>
      <w:r w:rsidRPr="00A6067A">
        <w:rPr>
          <w:b/>
          <w:color w:val="111827"/>
          <w:sz w:val="36"/>
          <w:rtl/>
        </w:rPr>
        <w:t xml:space="preserve"> متن خام وسط صفحه باشند</w:t>
      </w:r>
      <w:r w:rsidRPr="00A6067A">
        <w:rPr>
          <w:b/>
          <w:color w:val="111827"/>
          <w:sz w:val="36"/>
        </w:rPr>
        <w:t>.</w:t>
      </w:r>
    </w:p>
    <w:p w14:paraId="1FD5ADA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6373A37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عکس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واضح و گالر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محصول</w:t>
      </w:r>
      <w:r w:rsidRPr="00A6067A">
        <w:rPr>
          <w:b/>
          <w:color w:val="111827"/>
          <w:sz w:val="36"/>
        </w:rPr>
        <w:t>.</w:t>
      </w:r>
    </w:p>
    <w:p w14:paraId="665367E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عنوان فارس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قابل فهم و در صورت ن</w:t>
      </w:r>
      <w:r w:rsidRPr="00A6067A">
        <w:rPr>
          <w:rFonts w:hint="cs"/>
          <w:b/>
          <w:color w:val="111827"/>
          <w:sz w:val="36"/>
          <w:rtl/>
        </w:rPr>
        <w:t>یاز</w:t>
      </w:r>
      <w:r w:rsidRPr="00A6067A">
        <w:rPr>
          <w:b/>
          <w:color w:val="111827"/>
          <w:sz w:val="36"/>
          <w:rtl/>
        </w:rPr>
        <w:t xml:space="preserve"> عنوان انگل</w:t>
      </w:r>
      <w:r w:rsidRPr="00A6067A">
        <w:rPr>
          <w:rFonts w:hint="cs"/>
          <w:b/>
          <w:color w:val="111827"/>
          <w:sz w:val="36"/>
          <w:rtl/>
        </w:rPr>
        <w:t>یسی</w:t>
      </w:r>
      <w:r w:rsidRPr="00A6067A">
        <w:rPr>
          <w:b/>
          <w:color w:val="111827"/>
          <w:sz w:val="36"/>
          <w:rtl/>
        </w:rPr>
        <w:t>/مدل</w:t>
      </w:r>
      <w:r w:rsidRPr="00A6067A">
        <w:rPr>
          <w:b/>
          <w:color w:val="111827"/>
          <w:sz w:val="36"/>
        </w:rPr>
        <w:t>.</w:t>
      </w:r>
    </w:p>
    <w:p w14:paraId="28C6921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مشخصات کل</w:t>
      </w:r>
      <w:r w:rsidRPr="00A6067A">
        <w:rPr>
          <w:rFonts w:hint="cs"/>
          <w:b/>
          <w:color w:val="111827"/>
          <w:sz w:val="36"/>
          <w:rtl/>
        </w:rPr>
        <w:t>یدی</w:t>
      </w:r>
      <w:r w:rsidRPr="00A6067A">
        <w:rPr>
          <w:b/>
          <w:color w:val="111827"/>
          <w:sz w:val="36"/>
          <w:rtl/>
        </w:rPr>
        <w:t>: ولتاژ، ظرف</w:t>
      </w:r>
      <w:r w:rsidRPr="00A6067A">
        <w:rPr>
          <w:rFonts w:hint="cs"/>
          <w:b/>
          <w:color w:val="111827"/>
          <w:sz w:val="36"/>
          <w:rtl/>
        </w:rPr>
        <w:t>یت،</w:t>
      </w:r>
      <w:r w:rsidRPr="00A6067A">
        <w:rPr>
          <w:b/>
          <w:color w:val="111827"/>
          <w:sz w:val="36"/>
          <w:rtl/>
        </w:rPr>
        <w:t xml:space="preserve"> نوع سلول/باتر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برند سازگار، دستگاه سازگار، وضع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موجود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گارانت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>/خدمات، توض</w:t>
      </w:r>
      <w:r w:rsidRPr="00A6067A">
        <w:rPr>
          <w:rFonts w:hint="cs"/>
          <w:b/>
          <w:color w:val="111827"/>
          <w:sz w:val="36"/>
          <w:rtl/>
        </w:rPr>
        <w:t>یح</w:t>
      </w:r>
      <w:r w:rsidRPr="00A6067A">
        <w:rPr>
          <w:b/>
          <w:color w:val="111827"/>
          <w:sz w:val="36"/>
          <w:rtl/>
        </w:rPr>
        <w:t xml:space="preserve"> سازگار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64DF4F8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دکمه خر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تماس، واتساپ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«استعلام ق</w:t>
      </w:r>
      <w:r w:rsidRPr="00A6067A">
        <w:rPr>
          <w:rFonts w:hint="cs"/>
          <w:b/>
          <w:color w:val="111827"/>
          <w:sz w:val="36"/>
          <w:rtl/>
        </w:rPr>
        <w:t>یمت</w:t>
      </w:r>
      <w:r w:rsidRPr="00A6067A">
        <w:rPr>
          <w:rFonts w:hint="eastAsia"/>
          <w:b/>
          <w:color w:val="111827"/>
          <w:sz w:val="36"/>
          <w:rtl/>
        </w:rPr>
        <w:t>»</w:t>
      </w:r>
      <w:r w:rsidRPr="00A6067A">
        <w:rPr>
          <w:b/>
          <w:color w:val="111827"/>
          <w:sz w:val="36"/>
          <w:rtl/>
        </w:rPr>
        <w:t xml:space="preserve"> بر اساس تصم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کارفرما</w:t>
      </w:r>
      <w:r w:rsidRPr="00A6067A">
        <w:rPr>
          <w:b/>
          <w:color w:val="111827"/>
          <w:sz w:val="36"/>
        </w:rPr>
        <w:t>.</w:t>
      </w:r>
    </w:p>
    <w:p w14:paraId="65FAB95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توض</w:t>
      </w:r>
      <w:r w:rsidRPr="00A6067A">
        <w:rPr>
          <w:rFonts w:hint="cs"/>
          <w:b/>
          <w:color w:val="111827"/>
          <w:sz w:val="36"/>
          <w:rtl/>
        </w:rPr>
        <w:t>یحات</w:t>
      </w:r>
      <w:r w:rsidRPr="00A6067A">
        <w:rPr>
          <w:b/>
          <w:color w:val="111827"/>
          <w:sz w:val="36"/>
          <w:rtl/>
        </w:rPr>
        <w:t xml:space="preserve"> فن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مرتب، نه متن کپ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نه متن ب</w:t>
      </w:r>
      <w:r w:rsidRPr="00A6067A">
        <w:rPr>
          <w:rFonts w:hint="cs"/>
          <w:b/>
          <w:color w:val="111827"/>
          <w:sz w:val="36"/>
          <w:rtl/>
        </w:rPr>
        <w:t>ی‌کیفیت</w:t>
      </w:r>
      <w:r w:rsidRPr="00A6067A">
        <w:rPr>
          <w:b/>
          <w:color w:val="111827"/>
          <w:sz w:val="36"/>
        </w:rPr>
        <w:t>.</w:t>
      </w:r>
    </w:p>
    <w:p w14:paraId="5EA553D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محصولات مرتبط، دسته‌بند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صح</w:t>
      </w:r>
      <w:r w:rsidRPr="00A6067A">
        <w:rPr>
          <w:rFonts w:hint="cs"/>
          <w:b/>
          <w:color w:val="111827"/>
          <w:sz w:val="36"/>
          <w:rtl/>
        </w:rPr>
        <w:t>یح،</w:t>
      </w:r>
      <w:r w:rsidRPr="00A6067A">
        <w:rPr>
          <w:b/>
          <w:color w:val="111827"/>
          <w:sz w:val="36"/>
          <w:rtl/>
        </w:rPr>
        <w:t xml:space="preserve"> تگ‌ها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منطق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اسک</w:t>
      </w:r>
      <w:r w:rsidRPr="00A6067A">
        <w:rPr>
          <w:rFonts w:hint="cs"/>
          <w:b/>
          <w:color w:val="111827"/>
          <w:sz w:val="36"/>
          <w:rtl/>
        </w:rPr>
        <w:t>یما</w:t>
      </w:r>
      <w:r w:rsidRPr="00A6067A">
        <w:rPr>
          <w:b/>
          <w:color w:val="111827"/>
          <w:sz w:val="36"/>
        </w:rPr>
        <w:t xml:space="preserve">/Product SEO </w:t>
      </w:r>
      <w:r w:rsidRPr="00A6067A">
        <w:rPr>
          <w:b/>
          <w:color w:val="111827"/>
          <w:sz w:val="36"/>
          <w:rtl/>
        </w:rPr>
        <w:t>تا حد امکان</w:t>
      </w:r>
      <w:r w:rsidRPr="00A6067A">
        <w:rPr>
          <w:b/>
          <w:color w:val="111827"/>
          <w:sz w:val="36"/>
        </w:rPr>
        <w:t>.</w:t>
      </w:r>
    </w:p>
    <w:p w14:paraId="078F188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اگر مشخصات دق</w:t>
      </w:r>
      <w:r w:rsidRPr="00A6067A">
        <w:rPr>
          <w:rFonts w:hint="cs"/>
          <w:b/>
          <w:color w:val="111827"/>
          <w:sz w:val="36"/>
          <w:rtl/>
        </w:rPr>
        <w:t>یق</w:t>
      </w:r>
      <w:r w:rsidRPr="00A6067A">
        <w:rPr>
          <w:b/>
          <w:color w:val="111827"/>
          <w:sz w:val="36"/>
          <w:rtl/>
        </w:rPr>
        <w:t xml:space="preserve"> محصول قطع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ن</w:t>
      </w:r>
      <w:r w:rsidRPr="00A6067A">
        <w:rPr>
          <w:rFonts w:hint="cs"/>
          <w:b/>
          <w:color w:val="111827"/>
          <w:sz w:val="36"/>
          <w:rtl/>
        </w:rPr>
        <w:t>یست،</w:t>
      </w:r>
      <w:r w:rsidRPr="00A6067A">
        <w:rPr>
          <w:b/>
          <w:color w:val="111827"/>
          <w:sz w:val="36"/>
          <w:rtl/>
        </w:rPr>
        <w:t xml:space="preserve"> فر</w:t>
      </w:r>
      <w:r w:rsidRPr="00A6067A">
        <w:rPr>
          <w:rFonts w:hint="cs"/>
          <w:b/>
          <w:color w:val="111827"/>
          <w:sz w:val="36"/>
          <w:rtl/>
        </w:rPr>
        <w:t>یلنسر</w:t>
      </w:r>
      <w:r w:rsidRPr="00A6067A">
        <w:rPr>
          <w:b/>
          <w:color w:val="111827"/>
          <w:sz w:val="36"/>
          <w:rtl/>
        </w:rPr>
        <w:t xml:space="preserve"> حق حدس زدن ندارد و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با عنوان «ن</w:t>
      </w:r>
      <w:r w:rsidRPr="00A6067A">
        <w:rPr>
          <w:rFonts w:hint="cs"/>
          <w:b/>
          <w:color w:val="111827"/>
          <w:sz w:val="36"/>
          <w:rtl/>
        </w:rPr>
        <w:t>یازمند</w:t>
      </w:r>
      <w:r w:rsidRPr="00A6067A">
        <w:rPr>
          <w:b/>
          <w:color w:val="111827"/>
          <w:sz w:val="36"/>
          <w:rtl/>
        </w:rPr>
        <w:t xml:space="preserve"> بررس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rFonts w:hint="eastAsia"/>
          <w:b/>
          <w:color w:val="111827"/>
          <w:sz w:val="36"/>
          <w:rtl/>
        </w:rPr>
        <w:t>»</w:t>
      </w:r>
      <w:r w:rsidRPr="00A6067A">
        <w:rPr>
          <w:b/>
          <w:color w:val="111827"/>
          <w:sz w:val="36"/>
          <w:rtl/>
        </w:rPr>
        <w:t xml:space="preserve"> گزارش دهد</w:t>
      </w:r>
      <w:r w:rsidRPr="00A6067A">
        <w:rPr>
          <w:b/>
          <w:color w:val="111827"/>
          <w:sz w:val="36"/>
        </w:rPr>
        <w:t>.</w:t>
      </w:r>
    </w:p>
    <w:p w14:paraId="17ACEBA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5FDA369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امکان 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بنرها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صفحه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اسلا</w:t>
      </w:r>
      <w:r w:rsidRPr="00A6067A">
        <w:rPr>
          <w:rFonts w:hint="cs"/>
          <w:b/>
          <w:color w:val="111827"/>
          <w:sz w:val="36"/>
          <w:rtl/>
        </w:rPr>
        <w:t>یدر</w:t>
      </w:r>
      <w:r w:rsidRPr="00A6067A">
        <w:rPr>
          <w:b/>
          <w:color w:val="111827"/>
          <w:sz w:val="36"/>
          <w:rtl/>
        </w:rPr>
        <w:t xml:space="preserve"> بدون کدنو</w:t>
      </w:r>
      <w:r w:rsidRPr="00A6067A">
        <w:rPr>
          <w:rFonts w:hint="cs"/>
          <w:b/>
          <w:color w:val="111827"/>
          <w:sz w:val="36"/>
          <w:rtl/>
        </w:rPr>
        <w:t>یسی</w:t>
      </w:r>
      <w:r w:rsidRPr="00A6067A">
        <w:rPr>
          <w:b/>
          <w:color w:val="111827"/>
          <w:sz w:val="36"/>
        </w:rPr>
        <w:t>.</w:t>
      </w:r>
    </w:p>
    <w:p w14:paraId="516E456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امکان انتخاب محصولات آفر و</w:t>
      </w:r>
      <w:r w:rsidRPr="00A6067A">
        <w:rPr>
          <w:rFonts w:hint="cs"/>
          <w:b/>
          <w:color w:val="111827"/>
          <w:sz w:val="36"/>
          <w:rtl/>
        </w:rPr>
        <w:t>یژه،</w:t>
      </w:r>
      <w:r w:rsidRPr="00A6067A">
        <w:rPr>
          <w:b/>
          <w:color w:val="111827"/>
          <w:sz w:val="36"/>
          <w:rtl/>
        </w:rPr>
        <w:t xml:space="preserve"> محصولات منتخب، جد</w:t>
      </w:r>
      <w:r w:rsidRPr="00A6067A">
        <w:rPr>
          <w:rFonts w:hint="cs"/>
          <w:b/>
          <w:color w:val="111827"/>
          <w:sz w:val="36"/>
          <w:rtl/>
        </w:rPr>
        <w:t>یدترین‌ها</w:t>
      </w:r>
      <w:r w:rsidRPr="00A6067A">
        <w:rPr>
          <w:b/>
          <w:color w:val="111827"/>
          <w:sz w:val="36"/>
          <w:rtl/>
        </w:rPr>
        <w:t xml:space="preserve"> و پرفروش‌ها از پ</w:t>
      </w:r>
      <w:r w:rsidRPr="00A6067A">
        <w:rPr>
          <w:rFonts w:hint="cs"/>
          <w:b/>
          <w:color w:val="111827"/>
          <w:sz w:val="36"/>
          <w:rtl/>
        </w:rPr>
        <w:t>یشخوان</w:t>
      </w:r>
      <w:r w:rsidRPr="00A6067A">
        <w:rPr>
          <w:b/>
          <w:color w:val="111827"/>
          <w:sz w:val="36"/>
        </w:rPr>
        <w:t>.</w:t>
      </w:r>
    </w:p>
    <w:p w14:paraId="0E688F5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امکان افزودن دسته‌بند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ز</w:t>
      </w:r>
      <w:r w:rsidRPr="00A6067A">
        <w:rPr>
          <w:rFonts w:hint="cs"/>
          <w:b/>
          <w:color w:val="111827"/>
          <w:sz w:val="36"/>
          <w:rtl/>
        </w:rPr>
        <w:t>یرمنو</w:t>
      </w:r>
      <w:r w:rsidRPr="00A6067A">
        <w:rPr>
          <w:b/>
          <w:color w:val="111827"/>
          <w:sz w:val="36"/>
          <w:rtl/>
        </w:rPr>
        <w:t xml:space="preserve"> از پ</w:t>
      </w:r>
      <w:r w:rsidRPr="00A6067A">
        <w:rPr>
          <w:rFonts w:hint="cs"/>
          <w:b/>
          <w:color w:val="111827"/>
          <w:sz w:val="36"/>
          <w:rtl/>
        </w:rPr>
        <w:t>یشخوان</w:t>
      </w:r>
      <w:r w:rsidRPr="00A6067A">
        <w:rPr>
          <w:b/>
          <w:color w:val="111827"/>
          <w:sz w:val="36"/>
        </w:rPr>
        <w:t>.</w:t>
      </w:r>
    </w:p>
    <w:p w14:paraId="5C5045D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امکان و</w:t>
      </w:r>
      <w:r w:rsidRPr="00A6067A">
        <w:rPr>
          <w:rFonts w:hint="cs"/>
          <w:b/>
          <w:color w:val="111827"/>
          <w:sz w:val="36"/>
          <w:rtl/>
        </w:rPr>
        <w:t>یرایش</w:t>
      </w:r>
      <w:r w:rsidRPr="00A6067A">
        <w:rPr>
          <w:b/>
          <w:color w:val="111827"/>
          <w:sz w:val="36"/>
          <w:rtl/>
        </w:rPr>
        <w:t xml:space="preserve"> متن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درباره ما، تماس، سوالات متداول و توض</w:t>
      </w:r>
      <w:r w:rsidRPr="00A6067A">
        <w:rPr>
          <w:rFonts w:hint="cs"/>
          <w:b/>
          <w:color w:val="111827"/>
          <w:sz w:val="36"/>
          <w:rtl/>
        </w:rPr>
        <w:t>یحات</w:t>
      </w:r>
      <w:r w:rsidRPr="00A6067A">
        <w:rPr>
          <w:b/>
          <w:color w:val="111827"/>
          <w:sz w:val="36"/>
          <w:rtl/>
        </w:rPr>
        <w:t xml:space="preserve"> دسته‌بند</w:t>
      </w:r>
      <w:r w:rsidRPr="00A6067A">
        <w:rPr>
          <w:rFonts w:hint="cs"/>
          <w:b/>
          <w:color w:val="111827"/>
          <w:sz w:val="36"/>
          <w:rtl/>
        </w:rPr>
        <w:t>ی‌ها</w:t>
      </w:r>
      <w:r w:rsidRPr="00A6067A">
        <w:rPr>
          <w:b/>
          <w:color w:val="111827"/>
          <w:sz w:val="36"/>
        </w:rPr>
        <w:t>.</w:t>
      </w:r>
    </w:p>
    <w:p w14:paraId="0E9504C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امکان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  <w:rtl/>
        </w:rPr>
        <w:t xml:space="preserve"> ق</w:t>
      </w:r>
      <w:r w:rsidRPr="00A6067A">
        <w:rPr>
          <w:rFonts w:hint="cs"/>
          <w:b/>
          <w:color w:val="111827"/>
          <w:sz w:val="36"/>
          <w:rtl/>
        </w:rPr>
        <w:t>یمت،</w:t>
      </w:r>
      <w:r w:rsidRPr="00A6067A">
        <w:rPr>
          <w:b/>
          <w:color w:val="111827"/>
          <w:sz w:val="36"/>
          <w:rtl/>
        </w:rPr>
        <w:t xml:space="preserve"> موجود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وضع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تماس بگ</w:t>
      </w:r>
      <w:r w:rsidRPr="00A6067A">
        <w:rPr>
          <w:rFonts w:hint="cs"/>
          <w:b/>
          <w:color w:val="111827"/>
          <w:sz w:val="36"/>
          <w:rtl/>
        </w:rPr>
        <w:t>یرید</w:t>
      </w:r>
      <w:r w:rsidRPr="00A6067A">
        <w:rPr>
          <w:b/>
          <w:color w:val="111827"/>
          <w:sz w:val="36"/>
          <w:rtl/>
        </w:rPr>
        <w:t>/استعلام ق</w:t>
      </w:r>
      <w:r w:rsidRPr="00A6067A">
        <w:rPr>
          <w:rFonts w:hint="cs"/>
          <w:b/>
          <w:color w:val="111827"/>
          <w:sz w:val="36"/>
          <w:rtl/>
        </w:rPr>
        <w:t>یمت</w:t>
      </w:r>
      <w:r w:rsidRPr="00A6067A">
        <w:rPr>
          <w:b/>
          <w:color w:val="111827"/>
          <w:sz w:val="36"/>
          <w:rtl/>
        </w:rPr>
        <w:t xml:space="preserve"> و تصاو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محصولات</w:t>
      </w:r>
      <w:r w:rsidRPr="00A6067A">
        <w:rPr>
          <w:b/>
          <w:color w:val="111827"/>
          <w:sz w:val="36"/>
        </w:rPr>
        <w:t>.</w:t>
      </w:r>
    </w:p>
    <w:p w14:paraId="05E529C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آموزش کوتاه و</w:t>
      </w:r>
      <w:r w:rsidRPr="00A6067A">
        <w:rPr>
          <w:rFonts w:hint="cs"/>
          <w:b/>
          <w:color w:val="111827"/>
          <w:sz w:val="36"/>
          <w:rtl/>
        </w:rPr>
        <w:t>یدیویی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متن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  <w:rtl/>
        </w:rPr>
        <w:t xml:space="preserve"> بنر، محصول، دسته و آفر و</w:t>
      </w:r>
      <w:r w:rsidRPr="00A6067A">
        <w:rPr>
          <w:rFonts w:hint="cs"/>
          <w:b/>
          <w:color w:val="111827"/>
          <w:sz w:val="36"/>
          <w:rtl/>
        </w:rPr>
        <w:t>یژه</w:t>
      </w:r>
      <w:r w:rsidRPr="00A6067A">
        <w:rPr>
          <w:b/>
          <w:color w:val="111827"/>
          <w:sz w:val="36"/>
          <w:rtl/>
        </w:rPr>
        <w:t xml:space="preserve"> پس از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</w:rPr>
        <w:t>.</w:t>
      </w:r>
    </w:p>
    <w:p w14:paraId="4381595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544D3D7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ساختار</w:t>
      </w:r>
      <w:r w:rsidRPr="00A6067A">
        <w:rPr>
          <w:b/>
          <w:color w:val="111827"/>
          <w:sz w:val="36"/>
        </w:rPr>
        <w:t xml:space="preserve"> H1/H2/H3 </w:t>
      </w:r>
      <w:r w:rsidRPr="00A6067A">
        <w:rPr>
          <w:b/>
          <w:color w:val="111827"/>
          <w:sz w:val="36"/>
          <w:rtl/>
        </w:rPr>
        <w:t>درست در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دسته‌ها و محصولات</w:t>
      </w:r>
      <w:r w:rsidRPr="00A6067A">
        <w:rPr>
          <w:b/>
          <w:color w:val="111827"/>
          <w:sz w:val="36"/>
        </w:rPr>
        <w:t>.</w:t>
      </w:r>
    </w:p>
    <w:p w14:paraId="323BD66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عنوان سئو و توض</w:t>
      </w:r>
      <w:r w:rsidRPr="00A6067A">
        <w:rPr>
          <w:rFonts w:hint="cs"/>
          <w:b/>
          <w:color w:val="111827"/>
          <w:sz w:val="36"/>
          <w:rtl/>
        </w:rPr>
        <w:t>یح</w:t>
      </w:r>
      <w:r w:rsidRPr="00A6067A">
        <w:rPr>
          <w:b/>
          <w:color w:val="111827"/>
          <w:sz w:val="36"/>
          <w:rtl/>
        </w:rPr>
        <w:t xml:space="preserve"> متا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فروشگاه، دسته‌ها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حداقل محصولات مهم</w:t>
      </w:r>
      <w:r w:rsidRPr="00A6067A">
        <w:rPr>
          <w:b/>
          <w:color w:val="111827"/>
          <w:sz w:val="36"/>
        </w:rPr>
        <w:t>.</w:t>
      </w:r>
    </w:p>
    <w:p w14:paraId="3C9DBF0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ل</w:t>
      </w:r>
      <w:r w:rsidRPr="00A6067A">
        <w:rPr>
          <w:rFonts w:hint="cs"/>
          <w:b/>
          <w:color w:val="111827"/>
          <w:sz w:val="36"/>
          <w:rtl/>
        </w:rPr>
        <w:t>ینک‌سازی</w:t>
      </w:r>
      <w:r w:rsidRPr="00A6067A">
        <w:rPr>
          <w:b/>
          <w:color w:val="111827"/>
          <w:sz w:val="36"/>
          <w:rtl/>
        </w:rPr>
        <w:t xml:space="preserve"> داخل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</w:t>
      </w:r>
      <w:r w:rsidRPr="00A6067A">
        <w:rPr>
          <w:rFonts w:hint="cs"/>
          <w:b/>
          <w:color w:val="111827"/>
          <w:sz w:val="36"/>
          <w:rtl/>
        </w:rPr>
        <w:t>ین</w:t>
      </w:r>
      <w:r w:rsidRPr="00A6067A">
        <w:rPr>
          <w:b/>
          <w:color w:val="111827"/>
          <w:sz w:val="36"/>
          <w:rtl/>
        </w:rPr>
        <w:t xml:space="preserve"> دسته‌ها، محصولات و خدمات</w:t>
      </w:r>
      <w:r w:rsidRPr="00A6067A">
        <w:rPr>
          <w:b/>
          <w:color w:val="111827"/>
          <w:sz w:val="36"/>
        </w:rPr>
        <w:t>.</w:t>
      </w:r>
    </w:p>
    <w:p w14:paraId="0AB7636A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URL</w:t>
      </w:r>
      <w:r w:rsidRPr="00A6067A">
        <w:rPr>
          <w:b/>
          <w:color w:val="111827"/>
          <w:sz w:val="36"/>
          <w:rtl/>
        </w:rPr>
        <w:t>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تم</w:t>
      </w:r>
      <w:r w:rsidRPr="00A6067A">
        <w:rPr>
          <w:rFonts w:hint="cs"/>
          <w:b/>
          <w:color w:val="111827"/>
          <w:sz w:val="36"/>
          <w:rtl/>
        </w:rPr>
        <w:t>یز،</w:t>
      </w:r>
      <w:r w:rsidRPr="00A6067A">
        <w:rPr>
          <w:b/>
          <w:color w:val="111827"/>
          <w:sz w:val="36"/>
          <w:rtl/>
        </w:rPr>
        <w:t xml:space="preserve"> فارس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>/انگل</w:t>
      </w:r>
      <w:r w:rsidRPr="00A6067A">
        <w:rPr>
          <w:rFonts w:hint="cs"/>
          <w:b/>
          <w:color w:val="111827"/>
          <w:sz w:val="36"/>
          <w:rtl/>
        </w:rPr>
        <w:t>یسی</w:t>
      </w:r>
      <w:r w:rsidRPr="00A6067A">
        <w:rPr>
          <w:b/>
          <w:color w:val="111827"/>
          <w:sz w:val="36"/>
          <w:rtl/>
        </w:rPr>
        <w:t xml:space="preserve"> قابل قبول و بدون 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مس</w:t>
      </w:r>
      <w:r w:rsidRPr="00A6067A">
        <w:rPr>
          <w:rFonts w:hint="cs"/>
          <w:b/>
          <w:color w:val="111827"/>
          <w:sz w:val="36"/>
          <w:rtl/>
        </w:rPr>
        <w:t>یرهای</w:t>
      </w:r>
      <w:r w:rsidRPr="00A6067A">
        <w:rPr>
          <w:b/>
          <w:color w:val="111827"/>
          <w:sz w:val="36"/>
          <w:rtl/>
        </w:rPr>
        <w:t xml:space="preserve"> ب</w:t>
      </w:r>
      <w:r w:rsidRPr="00A6067A">
        <w:rPr>
          <w:rFonts w:hint="cs"/>
          <w:b/>
          <w:color w:val="111827"/>
          <w:sz w:val="36"/>
          <w:rtl/>
        </w:rPr>
        <w:t>ی‌دلیل</w:t>
      </w:r>
      <w:r w:rsidRPr="00A6067A">
        <w:rPr>
          <w:b/>
          <w:color w:val="111827"/>
          <w:sz w:val="36"/>
        </w:rPr>
        <w:t>.</w:t>
      </w:r>
    </w:p>
    <w:p w14:paraId="386D9F7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به</w:t>
      </w:r>
      <w:r w:rsidRPr="00A6067A">
        <w:rPr>
          <w:rFonts w:hint="cs"/>
          <w:b/>
          <w:color w:val="111827"/>
          <w:sz w:val="36"/>
          <w:rtl/>
        </w:rPr>
        <w:t>ینه‌سازی</w:t>
      </w:r>
      <w:r w:rsidRPr="00A6067A">
        <w:rPr>
          <w:b/>
          <w:color w:val="111827"/>
          <w:sz w:val="36"/>
          <w:rtl/>
        </w:rPr>
        <w:t xml:space="preserve"> تصاو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>: نام فا</w:t>
      </w:r>
      <w:r w:rsidRPr="00A6067A">
        <w:rPr>
          <w:rFonts w:hint="cs"/>
          <w:b/>
          <w:color w:val="111827"/>
          <w:sz w:val="36"/>
          <w:rtl/>
        </w:rPr>
        <w:t>یل،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</w:rPr>
        <w:t>alt</w:t>
      </w:r>
      <w:r w:rsidRPr="00A6067A">
        <w:rPr>
          <w:b/>
          <w:color w:val="111827"/>
          <w:sz w:val="36"/>
          <w:rtl/>
        </w:rPr>
        <w:t>، حجم مناسب و ابعاد درست</w:t>
      </w:r>
      <w:r w:rsidRPr="00A6067A">
        <w:rPr>
          <w:b/>
          <w:color w:val="111827"/>
          <w:sz w:val="36"/>
        </w:rPr>
        <w:t>.</w:t>
      </w:r>
    </w:p>
    <w:p w14:paraId="608C714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اسک</w:t>
      </w:r>
      <w:r w:rsidRPr="00A6067A">
        <w:rPr>
          <w:rFonts w:hint="cs"/>
          <w:b/>
          <w:color w:val="111827"/>
          <w:sz w:val="36"/>
          <w:rtl/>
        </w:rPr>
        <w:t>یماهای</w:t>
      </w:r>
      <w:r w:rsidRPr="00A6067A">
        <w:rPr>
          <w:b/>
          <w:color w:val="111827"/>
          <w:sz w:val="36"/>
          <w:rtl/>
        </w:rPr>
        <w:t xml:space="preserve"> پا</w:t>
      </w:r>
      <w:r w:rsidRPr="00A6067A">
        <w:rPr>
          <w:rFonts w:hint="cs"/>
          <w:b/>
          <w:color w:val="111827"/>
          <w:sz w:val="36"/>
          <w:rtl/>
        </w:rPr>
        <w:t>یه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Organization</w:t>
      </w:r>
      <w:r w:rsidRPr="00A6067A">
        <w:rPr>
          <w:b/>
          <w:color w:val="111827"/>
          <w:sz w:val="36"/>
          <w:rtl/>
        </w:rPr>
        <w:t xml:space="preserve">، </w:t>
      </w:r>
      <w:proofErr w:type="spellStart"/>
      <w:r w:rsidRPr="00A6067A">
        <w:rPr>
          <w:b/>
          <w:color w:val="111827"/>
          <w:sz w:val="36"/>
        </w:rPr>
        <w:t>LocalBusiness</w:t>
      </w:r>
      <w:proofErr w:type="spellEnd"/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 xml:space="preserve">Product </w:t>
      </w:r>
      <w:r w:rsidRPr="00A6067A">
        <w:rPr>
          <w:b/>
          <w:color w:val="111827"/>
          <w:sz w:val="36"/>
          <w:rtl/>
        </w:rPr>
        <w:t>و</w:t>
      </w:r>
      <w:r w:rsidRPr="00A6067A">
        <w:rPr>
          <w:b/>
          <w:color w:val="111827"/>
          <w:sz w:val="36"/>
        </w:rPr>
        <w:t xml:space="preserve"> Breadcrumb </w:t>
      </w:r>
      <w:r w:rsidRPr="00A6067A">
        <w:rPr>
          <w:b/>
          <w:color w:val="111827"/>
          <w:sz w:val="36"/>
          <w:rtl/>
        </w:rPr>
        <w:t>در حد امکانات قالب/افزونه</w:t>
      </w:r>
      <w:r w:rsidRPr="00A6067A">
        <w:rPr>
          <w:b/>
          <w:color w:val="111827"/>
          <w:sz w:val="36"/>
        </w:rPr>
        <w:t>.</w:t>
      </w:r>
    </w:p>
    <w:p w14:paraId="06E275B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 xml:space="preserve">ساخت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اصلاح صفحات درباره ما، تماس، سوالات متداول و قوان</w:t>
      </w:r>
      <w:r w:rsidRPr="00A6067A">
        <w:rPr>
          <w:rFonts w:hint="cs"/>
          <w:b/>
          <w:color w:val="111827"/>
          <w:sz w:val="36"/>
          <w:rtl/>
        </w:rPr>
        <w:t>ین</w:t>
      </w:r>
      <w:r w:rsidRPr="00A6067A">
        <w:rPr>
          <w:b/>
          <w:color w:val="111827"/>
          <w:sz w:val="36"/>
          <w:rtl/>
        </w:rPr>
        <w:t>/حر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خصوص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در صورت ن</w:t>
      </w:r>
      <w:r w:rsidRPr="00A6067A">
        <w:rPr>
          <w:rFonts w:hint="cs"/>
          <w:b/>
          <w:color w:val="111827"/>
          <w:sz w:val="36"/>
          <w:rtl/>
        </w:rPr>
        <w:t>یاز</w:t>
      </w:r>
      <w:r w:rsidRPr="00A6067A">
        <w:rPr>
          <w:b/>
          <w:color w:val="111827"/>
          <w:sz w:val="36"/>
        </w:rPr>
        <w:t>.</w:t>
      </w:r>
    </w:p>
    <w:p w14:paraId="38CB3E9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عدم استفاده از متن دمو، متن کپ</w:t>
      </w:r>
      <w:r w:rsidRPr="00A6067A">
        <w:rPr>
          <w:rFonts w:hint="cs"/>
          <w:b/>
          <w:color w:val="111827"/>
          <w:sz w:val="36"/>
          <w:rtl/>
        </w:rPr>
        <w:t>ی‌شده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محتوا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</w:t>
      </w:r>
      <w:r w:rsidRPr="00A6067A">
        <w:rPr>
          <w:rFonts w:hint="cs"/>
          <w:b/>
          <w:color w:val="111827"/>
          <w:sz w:val="36"/>
          <w:rtl/>
        </w:rPr>
        <w:t>ی‌کیفیت</w:t>
      </w:r>
      <w:r w:rsidRPr="00A6067A">
        <w:rPr>
          <w:b/>
          <w:color w:val="111827"/>
          <w:sz w:val="36"/>
        </w:rPr>
        <w:t>.</w:t>
      </w:r>
    </w:p>
    <w:p w14:paraId="682D989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3843183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اتصال درگاه پرداخت ا</w:t>
      </w:r>
      <w:r w:rsidRPr="00A6067A">
        <w:rPr>
          <w:rFonts w:hint="cs"/>
          <w:b/>
          <w:color w:val="111827"/>
          <w:sz w:val="36"/>
          <w:rtl/>
        </w:rPr>
        <w:t>یرانی</w:t>
      </w:r>
      <w:r w:rsidRPr="00A6067A">
        <w:rPr>
          <w:b/>
          <w:color w:val="111827"/>
          <w:sz w:val="36"/>
          <w:rtl/>
        </w:rPr>
        <w:t xml:space="preserve"> مورد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  <w:rtl/>
        </w:rPr>
        <w:t xml:space="preserve"> کارفرما؛ مثال: به‌پرداخت/زر</w:t>
      </w:r>
      <w:r w:rsidRPr="00A6067A">
        <w:rPr>
          <w:rFonts w:hint="cs"/>
          <w:b/>
          <w:color w:val="111827"/>
          <w:sz w:val="36"/>
          <w:rtl/>
        </w:rPr>
        <w:t>ین‌پال</w:t>
      </w:r>
      <w:r w:rsidRPr="00A6067A">
        <w:rPr>
          <w:b/>
          <w:color w:val="111827"/>
          <w:sz w:val="36"/>
          <w:rtl/>
        </w:rPr>
        <w:t>/پرداخت‌</w:t>
      </w:r>
      <w:r w:rsidRPr="00A6067A">
        <w:rPr>
          <w:rFonts w:hint="cs"/>
          <w:b/>
          <w:color w:val="111827"/>
          <w:sz w:val="36"/>
          <w:rtl/>
        </w:rPr>
        <w:t>یار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گز</w:t>
      </w:r>
      <w:r w:rsidRPr="00A6067A">
        <w:rPr>
          <w:rFonts w:hint="cs"/>
          <w:b/>
          <w:color w:val="111827"/>
          <w:sz w:val="36"/>
          <w:rtl/>
        </w:rPr>
        <w:t>ینه‌ای</w:t>
      </w:r>
      <w:r w:rsidRPr="00A6067A">
        <w:rPr>
          <w:b/>
          <w:color w:val="111827"/>
          <w:sz w:val="36"/>
          <w:rtl/>
        </w:rPr>
        <w:t xml:space="preserve"> که کارفرما ارائه کند</w:t>
      </w:r>
      <w:r w:rsidRPr="00A6067A">
        <w:rPr>
          <w:b/>
          <w:color w:val="111827"/>
          <w:sz w:val="36"/>
        </w:rPr>
        <w:t>.</w:t>
      </w:r>
    </w:p>
    <w:p w14:paraId="0103F30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تنظ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واحد پول، روش‌ها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پرداخت، پ</w:t>
      </w:r>
      <w:r w:rsidRPr="00A6067A">
        <w:rPr>
          <w:rFonts w:hint="cs"/>
          <w:b/>
          <w:color w:val="111827"/>
          <w:sz w:val="36"/>
          <w:rtl/>
        </w:rPr>
        <w:t>یام‌های</w:t>
      </w:r>
      <w:r w:rsidRPr="00A6067A">
        <w:rPr>
          <w:b/>
          <w:color w:val="111827"/>
          <w:sz w:val="36"/>
          <w:rtl/>
        </w:rPr>
        <w:t xml:space="preserve"> سفارش، ا</w:t>
      </w:r>
      <w:r w:rsidRPr="00A6067A">
        <w:rPr>
          <w:rFonts w:hint="cs"/>
          <w:b/>
          <w:color w:val="111827"/>
          <w:sz w:val="36"/>
          <w:rtl/>
        </w:rPr>
        <w:t>یمیل‌های</w:t>
      </w:r>
      <w:r w:rsidRPr="00A6067A">
        <w:rPr>
          <w:b/>
          <w:color w:val="111827"/>
          <w:sz w:val="36"/>
          <w:rtl/>
        </w:rPr>
        <w:t xml:space="preserve"> ووکامرس و وضع</w:t>
      </w:r>
      <w:r w:rsidRPr="00A6067A">
        <w:rPr>
          <w:rFonts w:hint="cs"/>
          <w:b/>
          <w:color w:val="111827"/>
          <w:sz w:val="36"/>
          <w:rtl/>
        </w:rPr>
        <w:t>یت‌های</w:t>
      </w:r>
      <w:r w:rsidRPr="00A6067A">
        <w:rPr>
          <w:b/>
          <w:color w:val="111827"/>
          <w:sz w:val="36"/>
          <w:rtl/>
        </w:rPr>
        <w:t xml:space="preserve"> سفارش</w:t>
      </w:r>
      <w:r w:rsidRPr="00A6067A">
        <w:rPr>
          <w:b/>
          <w:color w:val="111827"/>
          <w:sz w:val="36"/>
        </w:rPr>
        <w:t>.</w:t>
      </w:r>
    </w:p>
    <w:p w14:paraId="0F8E5A1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تنظ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روش ارسال/تحو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بر اساس تصم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کارفرما: پ</w:t>
      </w:r>
      <w:r w:rsidRPr="00A6067A">
        <w:rPr>
          <w:rFonts w:hint="cs"/>
          <w:b/>
          <w:color w:val="111827"/>
          <w:sz w:val="36"/>
          <w:rtl/>
        </w:rPr>
        <w:t>یک،</w:t>
      </w:r>
      <w:r w:rsidRPr="00A6067A">
        <w:rPr>
          <w:b/>
          <w:color w:val="111827"/>
          <w:sz w:val="36"/>
          <w:rtl/>
        </w:rPr>
        <w:t xml:space="preserve"> ت</w:t>
      </w:r>
      <w:r w:rsidRPr="00A6067A">
        <w:rPr>
          <w:rFonts w:hint="cs"/>
          <w:b/>
          <w:color w:val="111827"/>
          <w:sz w:val="36"/>
          <w:rtl/>
        </w:rPr>
        <w:t>یپاکس،</w:t>
      </w:r>
      <w:r w:rsidRPr="00A6067A">
        <w:rPr>
          <w:b/>
          <w:color w:val="111827"/>
          <w:sz w:val="36"/>
          <w:rtl/>
        </w:rPr>
        <w:t xml:space="preserve"> پست،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حضور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هماهنگ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تلفن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6322C6F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نما</w:t>
      </w:r>
      <w:r w:rsidRPr="00A6067A">
        <w:rPr>
          <w:rFonts w:hint="cs"/>
          <w:b/>
          <w:color w:val="111827"/>
          <w:sz w:val="36"/>
          <w:rtl/>
        </w:rPr>
        <w:t>یش</w:t>
      </w:r>
      <w:r w:rsidRPr="00A6067A">
        <w:rPr>
          <w:b/>
          <w:color w:val="111827"/>
          <w:sz w:val="36"/>
          <w:rtl/>
        </w:rPr>
        <w:t xml:space="preserve"> شماره تماس، واتساپ، ا</w:t>
      </w:r>
      <w:r w:rsidRPr="00A6067A">
        <w:rPr>
          <w:rFonts w:hint="cs"/>
          <w:b/>
          <w:color w:val="111827"/>
          <w:sz w:val="36"/>
          <w:rtl/>
        </w:rPr>
        <w:t>ینستاگرام</w:t>
      </w:r>
      <w:r w:rsidRPr="00A6067A">
        <w:rPr>
          <w:b/>
          <w:color w:val="111827"/>
          <w:sz w:val="36"/>
          <w:rtl/>
        </w:rPr>
        <w:t xml:space="preserve"> و آدرس کارگاه در هدر/فوتر/تماس</w:t>
      </w:r>
      <w:r w:rsidRPr="00A6067A">
        <w:rPr>
          <w:b/>
          <w:color w:val="111827"/>
          <w:sz w:val="36"/>
        </w:rPr>
        <w:t>.</w:t>
      </w:r>
    </w:p>
    <w:p w14:paraId="483820A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صفحات الزام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اعتماد: تماس با ما، درباره ما، قوان</w:t>
      </w:r>
      <w:r w:rsidRPr="00A6067A">
        <w:rPr>
          <w:rFonts w:hint="cs"/>
          <w:b/>
          <w:color w:val="111827"/>
          <w:sz w:val="36"/>
          <w:rtl/>
        </w:rPr>
        <w:t>ین</w:t>
      </w:r>
      <w:r w:rsidRPr="00A6067A">
        <w:rPr>
          <w:b/>
          <w:color w:val="111827"/>
          <w:sz w:val="36"/>
          <w:rtl/>
        </w:rPr>
        <w:t xml:space="preserve"> خر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حر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خصوص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سوالات متداول، رو</w:t>
      </w:r>
      <w:r w:rsidRPr="00A6067A">
        <w:rPr>
          <w:rFonts w:hint="cs"/>
          <w:b/>
          <w:color w:val="111827"/>
          <w:sz w:val="36"/>
          <w:rtl/>
        </w:rPr>
        <w:t>یه</w:t>
      </w:r>
      <w:r w:rsidRPr="00A6067A">
        <w:rPr>
          <w:b/>
          <w:color w:val="111827"/>
          <w:sz w:val="36"/>
          <w:rtl/>
        </w:rPr>
        <w:t xml:space="preserve"> ارسال و مرجوع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2C496EE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18304B4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تست سرعت و</w:t>
      </w:r>
      <w:r w:rsidRPr="00A6067A">
        <w:rPr>
          <w:b/>
          <w:color w:val="111827"/>
          <w:sz w:val="36"/>
        </w:rPr>
        <w:t xml:space="preserve"> Core Web Vitals </w:t>
      </w:r>
      <w:r w:rsidRPr="00A6067A">
        <w:rPr>
          <w:b/>
          <w:color w:val="111827"/>
          <w:sz w:val="36"/>
          <w:rtl/>
        </w:rPr>
        <w:t>در حد منطق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وردپرس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فروشگاه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0FC538A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به</w:t>
      </w:r>
      <w:r w:rsidRPr="00A6067A">
        <w:rPr>
          <w:rFonts w:hint="cs"/>
          <w:b/>
          <w:color w:val="111827"/>
          <w:sz w:val="36"/>
          <w:rtl/>
        </w:rPr>
        <w:t>ینه‌سازی</w:t>
      </w:r>
      <w:r w:rsidRPr="00A6067A">
        <w:rPr>
          <w:b/>
          <w:color w:val="111827"/>
          <w:sz w:val="36"/>
          <w:rtl/>
        </w:rPr>
        <w:t xml:space="preserve"> تصاو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و</w:t>
      </w:r>
      <w:r w:rsidRPr="00A6067A">
        <w:rPr>
          <w:b/>
          <w:color w:val="111827"/>
          <w:sz w:val="36"/>
        </w:rPr>
        <w:t xml:space="preserve"> lazy load </w:t>
      </w:r>
      <w:r w:rsidRPr="00A6067A">
        <w:rPr>
          <w:b/>
          <w:color w:val="111827"/>
          <w:sz w:val="36"/>
          <w:rtl/>
        </w:rPr>
        <w:t>بدون خراب کردن گالر</w:t>
      </w:r>
      <w:r w:rsidRPr="00A6067A">
        <w:rPr>
          <w:rFonts w:hint="cs"/>
          <w:b/>
          <w:color w:val="111827"/>
          <w:sz w:val="36"/>
          <w:rtl/>
        </w:rPr>
        <w:t>ی‌ها</w:t>
      </w:r>
      <w:r w:rsidRPr="00A6067A">
        <w:rPr>
          <w:b/>
          <w:color w:val="111827"/>
          <w:sz w:val="36"/>
        </w:rPr>
        <w:t>.</w:t>
      </w:r>
    </w:p>
    <w:p w14:paraId="1C1AAE7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عدم نصب افزونه‌ها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غ</w:t>
      </w:r>
      <w:r w:rsidRPr="00A6067A">
        <w:rPr>
          <w:rFonts w:hint="cs"/>
          <w:b/>
          <w:color w:val="111827"/>
          <w:sz w:val="36"/>
          <w:rtl/>
        </w:rPr>
        <w:t>یرضروری</w:t>
      </w:r>
      <w:r w:rsidRPr="00A6067A">
        <w:rPr>
          <w:b/>
          <w:color w:val="111827"/>
          <w:sz w:val="36"/>
          <w:rtl/>
        </w:rPr>
        <w:t xml:space="preserve"> و سنگ</w:t>
      </w:r>
      <w:r w:rsidRPr="00A6067A">
        <w:rPr>
          <w:rFonts w:hint="cs"/>
          <w:b/>
          <w:color w:val="111827"/>
          <w:sz w:val="36"/>
          <w:rtl/>
        </w:rPr>
        <w:t>ین</w:t>
      </w:r>
      <w:r w:rsidRPr="00A6067A">
        <w:rPr>
          <w:b/>
          <w:color w:val="111827"/>
          <w:sz w:val="36"/>
        </w:rPr>
        <w:t>.</w:t>
      </w:r>
    </w:p>
    <w:p w14:paraId="46A4D31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بروزرسان</w:t>
      </w:r>
      <w:r w:rsidRPr="00A6067A">
        <w:rPr>
          <w:rFonts w:hint="cs"/>
          <w:b/>
          <w:color w:val="111827"/>
          <w:sz w:val="36"/>
          <w:rtl/>
        </w:rPr>
        <w:t>ی‌های</w:t>
      </w:r>
      <w:r w:rsidRPr="00A6067A">
        <w:rPr>
          <w:b/>
          <w:color w:val="111827"/>
          <w:sz w:val="36"/>
          <w:rtl/>
        </w:rPr>
        <w:t xml:space="preserve"> ضرور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فقط بعد از بکاپ</w:t>
      </w:r>
      <w:r w:rsidRPr="00A6067A">
        <w:rPr>
          <w:b/>
          <w:color w:val="111827"/>
          <w:sz w:val="36"/>
        </w:rPr>
        <w:t>.</w:t>
      </w:r>
    </w:p>
    <w:p w14:paraId="3C43FA5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فعال بودن</w:t>
      </w:r>
      <w:r w:rsidRPr="00A6067A">
        <w:rPr>
          <w:b/>
          <w:color w:val="111827"/>
          <w:sz w:val="36"/>
        </w:rPr>
        <w:t xml:space="preserve"> SSL </w:t>
      </w:r>
      <w:r w:rsidRPr="00A6067A">
        <w:rPr>
          <w:b/>
          <w:color w:val="111827"/>
          <w:sz w:val="36"/>
          <w:rtl/>
        </w:rPr>
        <w:t>و ر</w:t>
      </w:r>
      <w:r w:rsidRPr="00A6067A">
        <w:rPr>
          <w:rFonts w:hint="cs"/>
          <w:b/>
          <w:color w:val="111827"/>
          <w:sz w:val="36"/>
          <w:rtl/>
        </w:rPr>
        <w:t>یدایرکت</w:t>
      </w:r>
      <w:r w:rsidRPr="00A6067A">
        <w:rPr>
          <w:b/>
          <w:color w:val="111827"/>
          <w:sz w:val="36"/>
          <w:rtl/>
        </w:rPr>
        <w:t xml:space="preserve"> صح</w:t>
      </w:r>
      <w:r w:rsidRPr="00A6067A">
        <w:rPr>
          <w:rFonts w:hint="cs"/>
          <w:b/>
          <w:color w:val="111827"/>
          <w:sz w:val="36"/>
          <w:rtl/>
        </w:rPr>
        <w:t>یح</w:t>
      </w:r>
      <w:r w:rsidRPr="00A6067A">
        <w:rPr>
          <w:b/>
          <w:color w:val="111827"/>
          <w:sz w:val="36"/>
        </w:rPr>
        <w:t xml:space="preserve"> http </w:t>
      </w:r>
      <w:r w:rsidRPr="00A6067A">
        <w:rPr>
          <w:b/>
          <w:color w:val="111827"/>
          <w:sz w:val="36"/>
          <w:rtl/>
        </w:rPr>
        <w:t>به</w:t>
      </w:r>
      <w:r w:rsidRPr="00A6067A">
        <w:rPr>
          <w:b/>
          <w:color w:val="111827"/>
          <w:sz w:val="36"/>
        </w:rPr>
        <w:t xml:space="preserve"> https </w:t>
      </w:r>
      <w:r w:rsidRPr="00A6067A">
        <w:rPr>
          <w:b/>
          <w:color w:val="111827"/>
          <w:sz w:val="36"/>
          <w:rtl/>
        </w:rPr>
        <w:t>در صورت ن</w:t>
      </w:r>
      <w:r w:rsidRPr="00A6067A">
        <w:rPr>
          <w:rFonts w:hint="cs"/>
          <w:b/>
          <w:color w:val="111827"/>
          <w:sz w:val="36"/>
          <w:rtl/>
        </w:rPr>
        <w:t>یاز</w:t>
      </w:r>
      <w:r w:rsidRPr="00A6067A">
        <w:rPr>
          <w:b/>
          <w:color w:val="111827"/>
          <w:sz w:val="36"/>
        </w:rPr>
        <w:t>.</w:t>
      </w:r>
    </w:p>
    <w:p w14:paraId="16E7D0A5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خطاها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کنسول، خطاها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موبا</w:t>
      </w:r>
      <w:r w:rsidRPr="00A6067A">
        <w:rPr>
          <w:rFonts w:hint="cs"/>
          <w:b/>
          <w:color w:val="111827"/>
          <w:sz w:val="36"/>
          <w:rtl/>
        </w:rPr>
        <w:t>یل،</w:t>
      </w:r>
      <w:r w:rsidRPr="00A6067A">
        <w:rPr>
          <w:b/>
          <w:color w:val="111827"/>
          <w:sz w:val="36"/>
          <w:rtl/>
        </w:rPr>
        <w:t xml:space="preserve"> فرم‌ها، سرچ، سبد خر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پرداخت و صفحات محصول</w:t>
      </w:r>
      <w:r w:rsidRPr="00A6067A">
        <w:rPr>
          <w:b/>
          <w:color w:val="111827"/>
          <w:sz w:val="36"/>
        </w:rPr>
        <w:t>.</w:t>
      </w:r>
    </w:p>
    <w:p w14:paraId="563C192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تنظ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بکاپ دوره‌ا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توض</w:t>
      </w:r>
      <w:r w:rsidRPr="00A6067A">
        <w:rPr>
          <w:rFonts w:hint="cs"/>
          <w:b/>
          <w:color w:val="111827"/>
          <w:sz w:val="36"/>
          <w:rtl/>
        </w:rPr>
        <w:t>یح</w:t>
      </w:r>
      <w:r w:rsidRPr="00A6067A">
        <w:rPr>
          <w:b/>
          <w:color w:val="111827"/>
          <w:sz w:val="36"/>
          <w:rtl/>
        </w:rPr>
        <w:t xml:space="preserve"> روش بازگردان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5A9D53B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60A0906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بکاپ قبل از شروع و بکاپ نها</w:t>
      </w:r>
      <w:r w:rsidRPr="00A6067A">
        <w:rPr>
          <w:rFonts w:hint="cs"/>
          <w:b/>
          <w:color w:val="111827"/>
          <w:sz w:val="36"/>
          <w:rtl/>
        </w:rPr>
        <w:t>یی</w:t>
      </w:r>
      <w:r w:rsidRPr="00A6067A">
        <w:rPr>
          <w:b/>
          <w:color w:val="111827"/>
          <w:sz w:val="36"/>
          <w:rtl/>
        </w:rPr>
        <w:t xml:space="preserve"> پس از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</w:rPr>
        <w:t>.</w:t>
      </w:r>
    </w:p>
    <w:p w14:paraId="0AD1B1B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مح</w:t>
      </w:r>
      <w:r w:rsidRPr="00A6067A">
        <w:rPr>
          <w:rFonts w:hint="cs"/>
          <w:b/>
          <w:color w:val="111827"/>
          <w:sz w:val="36"/>
          <w:rtl/>
        </w:rPr>
        <w:t>یط</w:t>
      </w:r>
      <w:r w:rsidRPr="00A6067A">
        <w:rPr>
          <w:b/>
          <w:color w:val="111827"/>
          <w:sz w:val="36"/>
        </w:rPr>
        <w:t xml:space="preserve"> staging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نسخه</w:t>
      </w:r>
      <w:r w:rsidRPr="00A6067A">
        <w:rPr>
          <w:b/>
          <w:color w:val="111827"/>
          <w:sz w:val="36"/>
        </w:rPr>
        <w:t xml:space="preserve"> preview </w:t>
      </w:r>
      <w:r w:rsidRPr="00A6067A">
        <w:rPr>
          <w:b/>
          <w:color w:val="111827"/>
          <w:sz w:val="36"/>
          <w:rtl/>
        </w:rPr>
        <w:t>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  <w:rtl/>
        </w:rPr>
        <w:t xml:space="preserve"> قبل از اعمال رو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Live.</w:t>
      </w:r>
    </w:p>
    <w:p w14:paraId="299B8695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صفحه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کامل و قابل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</w:rPr>
        <w:t>.</w:t>
      </w:r>
    </w:p>
    <w:p w14:paraId="4E86D87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هدر، منو، مگامنو، فوتر و سرچ فروشگاه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سالم</w:t>
      </w:r>
      <w:r w:rsidRPr="00A6067A">
        <w:rPr>
          <w:b/>
          <w:color w:val="111827"/>
          <w:sz w:val="36"/>
        </w:rPr>
        <w:t>.</w:t>
      </w:r>
    </w:p>
    <w:p w14:paraId="262A70D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دسته‌بند</w:t>
      </w:r>
      <w:r w:rsidRPr="00A6067A">
        <w:rPr>
          <w:rFonts w:hint="cs"/>
          <w:b/>
          <w:color w:val="111827"/>
          <w:sz w:val="36"/>
          <w:rtl/>
        </w:rPr>
        <w:t>ی‌های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محصولات جانب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ساخت‌</w:t>
      </w:r>
      <w:r w:rsidRPr="00A6067A">
        <w:rPr>
          <w:rFonts w:hint="cs"/>
          <w:b/>
          <w:color w:val="111827"/>
          <w:sz w:val="36"/>
          <w:rtl/>
        </w:rPr>
        <w:t>یافته</w:t>
      </w:r>
      <w:r w:rsidRPr="00A6067A">
        <w:rPr>
          <w:b/>
          <w:color w:val="111827"/>
          <w:sz w:val="36"/>
        </w:rPr>
        <w:t>.</w:t>
      </w:r>
    </w:p>
    <w:p w14:paraId="4537E9B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الگو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استاندارد صفحه دسته و صفحه محصول</w:t>
      </w:r>
      <w:r w:rsidRPr="00A6067A">
        <w:rPr>
          <w:b/>
          <w:color w:val="111827"/>
          <w:sz w:val="36"/>
        </w:rPr>
        <w:t>.</w:t>
      </w:r>
    </w:p>
    <w:p w14:paraId="0D0E8DE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اتصال درگاه و تنظ</w:t>
      </w:r>
      <w:r w:rsidRPr="00A6067A">
        <w:rPr>
          <w:rFonts w:hint="cs"/>
          <w:b/>
          <w:color w:val="111827"/>
          <w:sz w:val="36"/>
          <w:rtl/>
        </w:rPr>
        <w:t>یمات</w:t>
      </w:r>
      <w:r w:rsidRPr="00A6067A">
        <w:rPr>
          <w:b/>
          <w:color w:val="111827"/>
          <w:sz w:val="36"/>
          <w:rtl/>
        </w:rPr>
        <w:t xml:space="preserve"> پا</w:t>
      </w:r>
      <w:r w:rsidRPr="00A6067A">
        <w:rPr>
          <w:rFonts w:hint="cs"/>
          <w:b/>
          <w:color w:val="111827"/>
          <w:sz w:val="36"/>
          <w:rtl/>
        </w:rPr>
        <w:t>یه</w:t>
      </w:r>
      <w:r w:rsidRPr="00A6067A">
        <w:rPr>
          <w:b/>
          <w:color w:val="111827"/>
          <w:sz w:val="36"/>
          <w:rtl/>
        </w:rPr>
        <w:t xml:space="preserve"> ووکامرس</w:t>
      </w:r>
      <w:r w:rsidRPr="00A6067A">
        <w:rPr>
          <w:b/>
          <w:color w:val="111827"/>
          <w:sz w:val="36"/>
        </w:rPr>
        <w:t>.</w:t>
      </w:r>
    </w:p>
    <w:p w14:paraId="026721D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تنظ</w:t>
      </w:r>
      <w:r w:rsidRPr="00A6067A">
        <w:rPr>
          <w:rFonts w:hint="cs"/>
          <w:b/>
          <w:color w:val="111827"/>
          <w:sz w:val="36"/>
          <w:rtl/>
        </w:rPr>
        <w:t>یمات</w:t>
      </w:r>
      <w:r w:rsidRPr="00A6067A">
        <w:rPr>
          <w:b/>
          <w:color w:val="111827"/>
          <w:sz w:val="36"/>
          <w:rtl/>
        </w:rPr>
        <w:t xml:space="preserve"> پا</w:t>
      </w:r>
      <w:r w:rsidRPr="00A6067A">
        <w:rPr>
          <w:rFonts w:hint="cs"/>
          <w:b/>
          <w:color w:val="111827"/>
          <w:sz w:val="36"/>
          <w:rtl/>
        </w:rPr>
        <w:t>یه</w:t>
      </w:r>
      <w:r w:rsidRPr="00A6067A">
        <w:rPr>
          <w:b/>
          <w:color w:val="111827"/>
          <w:sz w:val="36"/>
          <w:rtl/>
        </w:rPr>
        <w:t xml:space="preserve"> سئو و سرعت</w:t>
      </w:r>
      <w:r w:rsidRPr="00A6067A">
        <w:rPr>
          <w:b/>
          <w:color w:val="111827"/>
          <w:sz w:val="36"/>
        </w:rPr>
        <w:t>.</w:t>
      </w:r>
    </w:p>
    <w:p w14:paraId="498970F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گزارش نها</w:t>
      </w:r>
      <w:r w:rsidRPr="00A6067A">
        <w:rPr>
          <w:rFonts w:hint="cs"/>
          <w:b/>
          <w:color w:val="111827"/>
          <w:sz w:val="36"/>
          <w:rtl/>
        </w:rPr>
        <w:t>یی</w:t>
      </w:r>
      <w:r w:rsidRPr="00A6067A">
        <w:rPr>
          <w:b/>
          <w:color w:val="111827"/>
          <w:sz w:val="36"/>
          <w:rtl/>
        </w:rPr>
        <w:t xml:space="preserve"> شامل کارها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انجام‌شده، دسترس</w:t>
      </w:r>
      <w:r w:rsidRPr="00A6067A">
        <w:rPr>
          <w:rFonts w:hint="cs"/>
          <w:b/>
          <w:color w:val="111827"/>
          <w:sz w:val="36"/>
          <w:rtl/>
        </w:rPr>
        <w:t>ی‌ها</w:t>
      </w:r>
      <w:r w:rsidRPr="00A6067A">
        <w:rPr>
          <w:b/>
          <w:color w:val="111827"/>
          <w:sz w:val="36"/>
          <w:rtl/>
        </w:rPr>
        <w:t>/افزونه‌ها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استفاده‌شده، مس</w:t>
      </w:r>
      <w:r w:rsidRPr="00A6067A">
        <w:rPr>
          <w:rFonts w:hint="cs"/>
          <w:b/>
          <w:color w:val="111827"/>
          <w:sz w:val="36"/>
          <w:rtl/>
        </w:rPr>
        <w:t>یرهای</w:t>
      </w:r>
      <w:r w:rsidRPr="00A6067A">
        <w:rPr>
          <w:b/>
          <w:color w:val="111827"/>
          <w:sz w:val="36"/>
          <w:rtl/>
        </w:rPr>
        <w:t xml:space="preserve"> مهم، ر</w:t>
      </w:r>
      <w:r w:rsidRPr="00A6067A">
        <w:rPr>
          <w:rFonts w:hint="cs"/>
          <w:b/>
          <w:color w:val="111827"/>
          <w:sz w:val="36"/>
          <w:rtl/>
        </w:rPr>
        <w:t>یسک‌های</w:t>
      </w:r>
      <w:r w:rsidRPr="00A6067A">
        <w:rPr>
          <w:b/>
          <w:color w:val="111827"/>
          <w:sz w:val="36"/>
          <w:rtl/>
        </w:rPr>
        <w:t xml:space="preserve"> باق</w:t>
      </w:r>
      <w:r w:rsidRPr="00A6067A">
        <w:rPr>
          <w:rFonts w:hint="cs"/>
          <w:b/>
          <w:color w:val="111827"/>
          <w:sz w:val="36"/>
          <w:rtl/>
        </w:rPr>
        <w:t>ی‌مانده</w:t>
      </w:r>
      <w:r w:rsidRPr="00A6067A">
        <w:rPr>
          <w:b/>
          <w:color w:val="111827"/>
          <w:sz w:val="36"/>
          <w:rtl/>
        </w:rPr>
        <w:t xml:space="preserve"> و آموزش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</w:rPr>
        <w:t>.</w:t>
      </w:r>
    </w:p>
    <w:p w14:paraId="38C0BC35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5501185E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در دسکتاپ و موبا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بدون بهم‌ر</w:t>
      </w:r>
      <w:r w:rsidRPr="00A6067A">
        <w:rPr>
          <w:rFonts w:hint="cs"/>
          <w:b/>
          <w:color w:val="111827"/>
          <w:sz w:val="36"/>
          <w:rtl/>
        </w:rPr>
        <w:t>یختگی</w:t>
      </w:r>
      <w:r w:rsidRPr="00A6067A">
        <w:rPr>
          <w:b/>
          <w:color w:val="111827"/>
          <w:sz w:val="36"/>
          <w:rtl/>
        </w:rPr>
        <w:t xml:space="preserve"> باز شود</w:t>
      </w:r>
      <w:r w:rsidRPr="00A6067A">
        <w:rPr>
          <w:b/>
          <w:color w:val="111827"/>
          <w:sz w:val="36"/>
        </w:rPr>
        <w:t>.</w:t>
      </w:r>
    </w:p>
    <w:p w14:paraId="2610A33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هدر، منو، سرچ، سبد خر</w:t>
      </w:r>
      <w:r w:rsidRPr="00A6067A">
        <w:rPr>
          <w:rFonts w:hint="cs"/>
          <w:b/>
          <w:color w:val="111827"/>
          <w:sz w:val="36"/>
          <w:rtl/>
        </w:rPr>
        <w:t>ید،</w:t>
      </w:r>
      <w:r w:rsidRPr="00A6067A">
        <w:rPr>
          <w:b/>
          <w:color w:val="111827"/>
          <w:sz w:val="36"/>
          <w:rtl/>
        </w:rPr>
        <w:t xml:space="preserve"> فرم‌ها، واتساپ، تماس و درگاه تست شوند</w:t>
      </w:r>
      <w:r w:rsidRPr="00A6067A">
        <w:rPr>
          <w:b/>
          <w:color w:val="111827"/>
          <w:sz w:val="36"/>
        </w:rPr>
        <w:t>.</w:t>
      </w:r>
    </w:p>
    <w:p w14:paraId="67516ED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ه</w:t>
      </w:r>
      <w:r w:rsidRPr="00A6067A">
        <w:rPr>
          <w:rFonts w:hint="cs"/>
          <w:b/>
          <w:color w:val="111827"/>
          <w:sz w:val="36"/>
          <w:rtl/>
        </w:rPr>
        <w:t>یچ</w:t>
      </w:r>
      <w:r w:rsidRPr="00A6067A">
        <w:rPr>
          <w:b/>
          <w:color w:val="111827"/>
          <w:sz w:val="36"/>
          <w:rtl/>
        </w:rPr>
        <w:t xml:space="preserve"> متن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تصو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دمو در نسخه نها</w:t>
      </w:r>
      <w:r w:rsidRPr="00A6067A">
        <w:rPr>
          <w:rFonts w:hint="cs"/>
          <w:b/>
          <w:color w:val="111827"/>
          <w:sz w:val="36"/>
          <w:rtl/>
        </w:rPr>
        <w:t>یی</w:t>
      </w:r>
      <w:r w:rsidRPr="00A6067A">
        <w:rPr>
          <w:b/>
          <w:color w:val="111827"/>
          <w:sz w:val="36"/>
          <w:rtl/>
        </w:rPr>
        <w:t xml:space="preserve"> باق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نماند</w:t>
      </w:r>
      <w:r w:rsidRPr="00A6067A">
        <w:rPr>
          <w:b/>
          <w:color w:val="111827"/>
          <w:sz w:val="36"/>
        </w:rPr>
        <w:t>.</w:t>
      </w:r>
    </w:p>
    <w:p w14:paraId="3A16C28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• </w:t>
      </w:r>
      <w:r w:rsidRPr="00A6067A">
        <w:rPr>
          <w:b/>
          <w:color w:val="111827"/>
          <w:sz w:val="36"/>
          <w:rtl/>
        </w:rPr>
        <w:t>کارت محصولات هم‌اندازه، خوانا و مرتب باشد</w:t>
      </w:r>
      <w:r w:rsidRPr="00A6067A">
        <w:rPr>
          <w:b/>
          <w:color w:val="111827"/>
          <w:sz w:val="36"/>
        </w:rPr>
        <w:t>.</w:t>
      </w:r>
    </w:p>
    <w:p w14:paraId="16311E9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صفحه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شب</w:t>
      </w:r>
      <w:r w:rsidRPr="00A6067A">
        <w:rPr>
          <w:rFonts w:hint="cs"/>
          <w:b/>
          <w:color w:val="111827"/>
          <w:sz w:val="36"/>
          <w:rtl/>
        </w:rPr>
        <w:t>یه</w:t>
      </w:r>
      <w:r w:rsidRPr="00A6067A">
        <w:rPr>
          <w:b/>
          <w:color w:val="111827"/>
          <w:sz w:val="36"/>
          <w:rtl/>
        </w:rPr>
        <w:t xml:space="preserve"> فروشگاه واقع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باشد، نه صفحه خام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تست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756E67A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کارفرما بتواند بنر، آفر و</w:t>
      </w:r>
      <w:r w:rsidRPr="00A6067A">
        <w:rPr>
          <w:rFonts w:hint="cs"/>
          <w:b/>
          <w:color w:val="111827"/>
          <w:sz w:val="36"/>
          <w:rtl/>
        </w:rPr>
        <w:t>یژه،</w:t>
      </w:r>
      <w:r w:rsidRPr="00A6067A">
        <w:rPr>
          <w:b/>
          <w:color w:val="111827"/>
          <w:sz w:val="36"/>
          <w:rtl/>
        </w:rPr>
        <w:t xml:space="preserve"> محصول، دسته و متن‌ها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را خودش و</w:t>
      </w:r>
      <w:r w:rsidRPr="00A6067A">
        <w:rPr>
          <w:rFonts w:hint="cs"/>
          <w:b/>
          <w:color w:val="111827"/>
          <w:sz w:val="36"/>
          <w:rtl/>
        </w:rPr>
        <w:t>یرایش</w:t>
      </w:r>
      <w:r w:rsidRPr="00A6067A">
        <w:rPr>
          <w:b/>
          <w:color w:val="111827"/>
          <w:sz w:val="36"/>
          <w:rtl/>
        </w:rPr>
        <w:t xml:space="preserve"> کند</w:t>
      </w:r>
      <w:r w:rsidRPr="00A6067A">
        <w:rPr>
          <w:b/>
          <w:color w:val="111827"/>
          <w:sz w:val="36"/>
        </w:rPr>
        <w:t>.</w:t>
      </w:r>
    </w:p>
    <w:p w14:paraId="278A8C3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قبل از</w:t>
      </w:r>
      <w:r w:rsidRPr="00A6067A">
        <w:rPr>
          <w:b/>
          <w:color w:val="111827"/>
          <w:sz w:val="36"/>
        </w:rPr>
        <w:t xml:space="preserve"> Live</w:t>
      </w:r>
      <w:r w:rsidRPr="00A6067A">
        <w:rPr>
          <w:b/>
          <w:color w:val="111827"/>
          <w:sz w:val="36"/>
          <w:rtl/>
        </w:rPr>
        <w:t>، اسکر</w:t>
      </w:r>
      <w:r w:rsidRPr="00A6067A">
        <w:rPr>
          <w:rFonts w:hint="cs"/>
          <w:b/>
          <w:color w:val="111827"/>
          <w:sz w:val="36"/>
          <w:rtl/>
        </w:rPr>
        <w:t>ین‌شات</w:t>
      </w:r>
      <w:r w:rsidRPr="00A6067A">
        <w:rPr>
          <w:b/>
          <w:color w:val="111827"/>
          <w:sz w:val="36"/>
          <w:rtl/>
        </w:rPr>
        <w:t xml:space="preserve"> دسکتاپ و موبا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از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فروشگاه، دسته، محصول، سبد خر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و پرداخت ارائه شود</w:t>
      </w:r>
      <w:r w:rsidRPr="00A6067A">
        <w:rPr>
          <w:b/>
          <w:color w:val="111827"/>
          <w:sz w:val="36"/>
        </w:rPr>
        <w:t>.</w:t>
      </w:r>
    </w:p>
    <w:p w14:paraId="0931F63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5CBF8CD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مستق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</w:rPr>
        <w:t xml:space="preserve"> Live </w:t>
      </w:r>
      <w:r w:rsidRPr="00A6067A">
        <w:rPr>
          <w:b/>
          <w:color w:val="111827"/>
          <w:sz w:val="36"/>
          <w:rtl/>
        </w:rPr>
        <w:t>بدون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</w:rPr>
        <w:t>.</w:t>
      </w:r>
    </w:p>
    <w:p w14:paraId="3B8A4342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Import </w:t>
      </w:r>
      <w:r w:rsidRPr="00A6067A">
        <w:rPr>
          <w:b/>
          <w:color w:val="111827"/>
          <w:sz w:val="36"/>
          <w:rtl/>
        </w:rPr>
        <w:t>دمو رو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بدون</w:t>
      </w:r>
      <w:r w:rsidRPr="00A6067A">
        <w:rPr>
          <w:b/>
          <w:color w:val="111827"/>
          <w:sz w:val="36"/>
        </w:rPr>
        <w:t xml:space="preserve"> staging.</w:t>
      </w:r>
    </w:p>
    <w:p w14:paraId="42431531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 xml:space="preserve">حذف محصول، دسته، افزونه، قالب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رسانه بدون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</w:rPr>
        <w:t>.</w:t>
      </w:r>
    </w:p>
    <w:p w14:paraId="2290C6F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استفاده از</w:t>
      </w:r>
      <w:r w:rsidRPr="00A6067A">
        <w:rPr>
          <w:b/>
          <w:color w:val="111827"/>
          <w:sz w:val="36"/>
        </w:rPr>
        <w:t xml:space="preserve"> HTML </w:t>
      </w:r>
      <w:r w:rsidRPr="00A6067A">
        <w:rPr>
          <w:b/>
          <w:color w:val="111827"/>
          <w:sz w:val="36"/>
          <w:rtl/>
        </w:rPr>
        <w:t>خام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ساخت صفحه اصل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به جا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امکانات قالب و ووکامرس</w:t>
      </w:r>
      <w:r w:rsidRPr="00A6067A">
        <w:rPr>
          <w:b/>
          <w:color w:val="111827"/>
          <w:sz w:val="36"/>
        </w:rPr>
        <w:t>.</w:t>
      </w:r>
    </w:p>
    <w:p w14:paraId="272D436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CSS </w:t>
      </w:r>
      <w:r w:rsidRPr="00A6067A">
        <w:rPr>
          <w:b/>
          <w:color w:val="111827"/>
          <w:sz w:val="36"/>
          <w:rtl/>
        </w:rPr>
        <w:t>عموم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مثل</w:t>
      </w:r>
      <w:r w:rsidRPr="00A6067A">
        <w:rPr>
          <w:b/>
          <w:color w:val="111827"/>
          <w:sz w:val="36"/>
        </w:rPr>
        <w:t xml:space="preserve"> body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>h1</w:t>
      </w:r>
      <w:r w:rsidRPr="00A6067A">
        <w:rPr>
          <w:b/>
          <w:color w:val="111827"/>
          <w:sz w:val="36"/>
          <w:rtl/>
        </w:rPr>
        <w:t xml:space="preserve">، </w:t>
      </w:r>
      <w:r w:rsidRPr="00A6067A">
        <w:rPr>
          <w:b/>
          <w:color w:val="111827"/>
          <w:sz w:val="36"/>
        </w:rPr>
        <w:t xml:space="preserve">container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</w:rPr>
        <w:t xml:space="preserve"> product-box </w:t>
      </w:r>
      <w:r w:rsidRPr="00A6067A">
        <w:rPr>
          <w:b/>
          <w:color w:val="111827"/>
          <w:sz w:val="36"/>
          <w:rtl/>
        </w:rPr>
        <w:t>بدون</w:t>
      </w:r>
      <w:r w:rsidRPr="00A6067A">
        <w:rPr>
          <w:b/>
          <w:color w:val="111827"/>
          <w:sz w:val="36"/>
        </w:rPr>
        <w:t xml:space="preserve"> scope </w:t>
      </w:r>
      <w:r w:rsidRPr="00A6067A">
        <w:rPr>
          <w:b/>
          <w:color w:val="111827"/>
          <w:sz w:val="36"/>
          <w:rtl/>
        </w:rPr>
        <w:t>اختصاص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.</w:t>
      </w:r>
    </w:p>
    <w:p w14:paraId="0E807CB3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کپ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مستق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از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مرجع، تصاو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مرجع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</w:rPr>
        <w:t xml:space="preserve"> CSS/HTML </w:t>
      </w:r>
      <w:r w:rsidRPr="00A6067A">
        <w:rPr>
          <w:b/>
          <w:color w:val="111827"/>
          <w:sz w:val="36"/>
          <w:rtl/>
        </w:rPr>
        <w:t>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د</w:t>
      </w:r>
      <w:r w:rsidRPr="00A6067A">
        <w:rPr>
          <w:rFonts w:hint="cs"/>
          <w:b/>
          <w:color w:val="111827"/>
          <w:sz w:val="36"/>
          <w:rtl/>
        </w:rPr>
        <w:t>یگر</w:t>
      </w:r>
      <w:r w:rsidRPr="00A6067A">
        <w:rPr>
          <w:b/>
          <w:color w:val="111827"/>
          <w:sz w:val="36"/>
        </w:rPr>
        <w:t>.</w:t>
      </w:r>
    </w:p>
    <w:p w14:paraId="723C992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</w:rPr>
        <w:t xml:space="preserve"> URL</w:t>
      </w:r>
      <w:r w:rsidRPr="00A6067A">
        <w:rPr>
          <w:b/>
          <w:color w:val="111827"/>
          <w:sz w:val="36"/>
          <w:rtl/>
        </w:rPr>
        <w:t>ها و</w:t>
      </w:r>
      <w:r w:rsidRPr="00A6067A">
        <w:rPr>
          <w:b/>
          <w:color w:val="111827"/>
          <w:sz w:val="36"/>
        </w:rPr>
        <w:t xml:space="preserve"> redirect </w:t>
      </w:r>
      <w:r w:rsidRPr="00A6067A">
        <w:rPr>
          <w:b/>
          <w:color w:val="111827"/>
          <w:sz w:val="36"/>
          <w:rtl/>
        </w:rPr>
        <w:t>بدون گزارش و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</w:rPr>
        <w:t>.</w:t>
      </w:r>
    </w:p>
    <w:p w14:paraId="19CD050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حدس زدن ق</w:t>
      </w:r>
      <w:r w:rsidRPr="00A6067A">
        <w:rPr>
          <w:rFonts w:hint="cs"/>
          <w:b/>
          <w:color w:val="111827"/>
          <w:sz w:val="36"/>
          <w:rtl/>
        </w:rPr>
        <w:t>یمت،</w:t>
      </w:r>
      <w:r w:rsidRPr="00A6067A">
        <w:rPr>
          <w:b/>
          <w:color w:val="111827"/>
          <w:sz w:val="36"/>
          <w:rtl/>
        </w:rPr>
        <w:t xml:space="preserve"> موجود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مشخصات فن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محصولات</w:t>
      </w:r>
      <w:r w:rsidRPr="00A6067A">
        <w:rPr>
          <w:b/>
          <w:color w:val="111827"/>
          <w:sz w:val="36"/>
        </w:rPr>
        <w:t>.</w:t>
      </w:r>
    </w:p>
    <w:p w14:paraId="6946A18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55AEA20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  <w:rtl/>
          <w:lang w:bidi="fa-IR"/>
        </w:rPr>
        <w:t>۱۸</w:t>
      </w:r>
      <w:r w:rsidRPr="00A6067A">
        <w:rPr>
          <w:b/>
          <w:color w:val="111827"/>
          <w:sz w:val="36"/>
        </w:rPr>
        <w:t xml:space="preserve">) </w:t>
      </w:r>
      <w:r w:rsidRPr="00A6067A">
        <w:rPr>
          <w:b/>
          <w:color w:val="111827"/>
          <w:sz w:val="36"/>
          <w:rtl/>
          <w:lang w:bidi="fa-IR"/>
        </w:rPr>
        <w:t>برنامه زمان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  <w:r w:rsidRPr="00A6067A">
        <w:rPr>
          <w:b/>
          <w:color w:val="111827"/>
          <w:sz w:val="36"/>
          <w:rtl/>
          <w:lang w:bidi="fa-IR"/>
        </w:rPr>
        <w:t xml:space="preserve"> پ</w:t>
      </w:r>
      <w:r w:rsidRPr="00A6067A">
        <w:rPr>
          <w:rFonts w:hint="cs"/>
          <w:b/>
          <w:color w:val="111827"/>
          <w:sz w:val="36"/>
          <w:rtl/>
          <w:lang w:bidi="fa-IR"/>
        </w:rPr>
        <w:t>یشنهادی</w:t>
      </w:r>
    </w:p>
    <w:p w14:paraId="278B1AB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فاز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  <w:rtl/>
          <w:lang w:bidi="fa-IR"/>
        </w:rPr>
        <w:t xml:space="preserve">۱ - </w:t>
      </w:r>
      <w:r w:rsidRPr="00A6067A">
        <w:rPr>
          <w:b/>
          <w:color w:val="111827"/>
          <w:sz w:val="36"/>
          <w:rtl/>
        </w:rPr>
        <w:t>بررس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بکاپ: </w:t>
      </w:r>
      <w:r w:rsidRPr="00A6067A">
        <w:rPr>
          <w:b/>
          <w:color w:val="111827"/>
          <w:sz w:val="36"/>
          <w:rtl/>
          <w:lang w:bidi="fa-IR"/>
        </w:rPr>
        <w:t>۱</w:t>
      </w:r>
      <w:r w:rsidRPr="00A6067A">
        <w:rPr>
          <w:b/>
          <w:color w:val="111827"/>
          <w:sz w:val="36"/>
          <w:rtl/>
        </w:rPr>
        <w:t xml:space="preserve"> تا </w:t>
      </w:r>
      <w:r w:rsidRPr="00A6067A">
        <w:rPr>
          <w:b/>
          <w:color w:val="111827"/>
          <w:sz w:val="36"/>
          <w:rtl/>
          <w:lang w:bidi="fa-IR"/>
        </w:rPr>
        <w:t>۲</w:t>
      </w:r>
      <w:r w:rsidRPr="00A6067A">
        <w:rPr>
          <w:b/>
          <w:color w:val="111827"/>
          <w:sz w:val="36"/>
          <w:rtl/>
        </w:rPr>
        <w:t xml:space="preserve"> روز: بررس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سا</w:t>
      </w:r>
      <w:r w:rsidRPr="00A6067A">
        <w:rPr>
          <w:rFonts w:hint="cs"/>
          <w:b/>
          <w:color w:val="111827"/>
          <w:sz w:val="36"/>
          <w:rtl/>
        </w:rPr>
        <w:t>یت،</w:t>
      </w:r>
      <w:r w:rsidRPr="00A6067A">
        <w:rPr>
          <w:b/>
          <w:color w:val="111827"/>
          <w:sz w:val="36"/>
          <w:rtl/>
        </w:rPr>
        <w:t xml:space="preserve"> بکاپ، </w:t>
      </w:r>
      <w:r w:rsidRPr="00A6067A">
        <w:rPr>
          <w:b/>
          <w:color w:val="111827"/>
          <w:sz w:val="36"/>
        </w:rPr>
        <w:t>staging</w:t>
      </w:r>
      <w:r w:rsidRPr="00A6067A">
        <w:rPr>
          <w:b/>
          <w:color w:val="111827"/>
          <w:sz w:val="36"/>
          <w:rtl/>
        </w:rPr>
        <w:t>، گزارش وضع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</w:rPr>
        <w:t>.</w:t>
      </w:r>
    </w:p>
    <w:p w14:paraId="1E8DE54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فاز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  <w:rtl/>
          <w:lang w:bidi="fa-IR"/>
        </w:rPr>
        <w:t xml:space="preserve">۲ - </w:t>
      </w:r>
      <w:r w:rsidRPr="00A6067A">
        <w:rPr>
          <w:b/>
          <w:color w:val="111827"/>
          <w:sz w:val="36"/>
          <w:rtl/>
        </w:rPr>
        <w:t>طراح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ساختار: 2 تا 3 روز: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هدر، منو، فوتر، دسته‌بند</w:t>
      </w:r>
      <w:r w:rsidRPr="00A6067A">
        <w:rPr>
          <w:rFonts w:hint="cs"/>
          <w:b/>
          <w:color w:val="111827"/>
          <w:sz w:val="36"/>
          <w:rtl/>
        </w:rPr>
        <w:t>ی‌ها</w:t>
      </w:r>
      <w:r w:rsidRPr="00A6067A">
        <w:rPr>
          <w:b/>
          <w:color w:val="111827"/>
          <w:sz w:val="36"/>
          <w:rtl/>
        </w:rPr>
        <w:t xml:space="preserve"> و بنرها</w:t>
      </w:r>
      <w:r w:rsidRPr="00A6067A">
        <w:rPr>
          <w:b/>
          <w:color w:val="111827"/>
          <w:sz w:val="36"/>
        </w:rPr>
        <w:t>.</w:t>
      </w:r>
    </w:p>
    <w:p w14:paraId="44A2CBF5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فاز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  <w:rtl/>
          <w:lang w:bidi="fa-IR"/>
        </w:rPr>
        <w:t xml:space="preserve">۳ - </w:t>
      </w:r>
      <w:r w:rsidRPr="00A6067A">
        <w:rPr>
          <w:b/>
          <w:color w:val="111827"/>
          <w:sz w:val="36"/>
          <w:rtl/>
        </w:rPr>
        <w:t>فروشگاه و محصول: 2 تا 3 روز: صفحات دسته، محصول، محصولات منتخب، آفر و</w:t>
      </w:r>
      <w:r w:rsidRPr="00A6067A">
        <w:rPr>
          <w:rFonts w:hint="cs"/>
          <w:b/>
          <w:color w:val="111827"/>
          <w:sz w:val="36"/>
          <w:rtl/>
        </w:rPr>
        <w:t>یژه،</w:t>
      </w:r>
      <w:r w:rsidRPr="00A6067A">
        <w:rPr>
          <w:b/>
          <w:color w:val="111827"/>
          <w:sz w:val="36"/>
          <w:rtl/>
        </w:rPr>
        <w:t xml:space="preserve"> تنظ</w:t>
      </w:r>
      <w:r w:rsidRPr="00A6067A">
        <w:rPr>
          <w:rFonts w:hint="cs"/>
          <w:b/>
          <w:color w:val="111827"/>
          <w:sz w:val="36"/>
          <w:rtl/>
        </w:rPr>
        <w:t>یمات</w:t>
      </w:r>
      <w:r w:rsidRPr="00A6067A">
        <w:rPr>
          <w:b/>
          <w:color w:val="111827"/>
          <w:sz w:val="36"/>
          <w:rtl/>
        </w:rPr>
        <w:t xml:space="preserve"> ووکامرس</w:t>
      </w:r>
      <w:r w:rsidRPr="00A6067A">
        <w:rPr>
          <w:b/>
          <w:color w:val="111827"/>
          <w:sz w:val="36"/>
        </w:rPr>
        <w:t>.</w:t>
      </w:r>
    </w:p>
    <w:p w14:paraId="3477620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فاز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  <w:rtl/>
          <w:lang w:bidi="fa-IR"/>
        </w:rPr>
        <w:t xml:space="preserve">۴ - </w:t>
      </w:r>
      <w:r w:rsidRPr="00A6067A">
        <w:rPr>
          <w:b/>
          <w:color w:val="111827"/>
          <w:sz w:val="36"/>
          <w:rtl/>
        </w:rPr>
        <w:t xml:space="preserve">سئو و محتوا: </w:t>
      </w:r>
      <w:r w:rsidRPr="00A6067A">
        <w:rPr>
          <w:b/>
          <w:color w:val="111827"/>
          <w:sz w:val="36"/>
          <w:rtl/>
          <w:lang w:bidi="fa-IR"/>
        </w:rPr>
        <w:t>۵</w:t>
      </w:r>
      <w:r w:rsidRPr="00A6067A">
        <w:rPr>
          <w:b/>
          <w:color w:val="111827"/>
          <w:sz w:val="36"/>
          <w:rtl/>
        </w:rPr>
        <w:t xml:space="preserve"> تا </w:t>
      </w:r>
      <w:r w:rsidRPr="00A6067A">
        <w:rPr>
          <w:b/>
          <w:color w:val="111827"/>
          <w:sz w:val="36"/>
          <w:rtl/>
          <w:lang w:bidi="fa-IR"/>
        </w:rPr>
        <w:t>۸</w:t>
      </w:r>
      <w:r w:rsidRPr="00A6067A">
        <w:rPr>
          <w:b/>
          <w:color w:val="111827"/>
          <w:sz w:val="36"/>
          <w:rtl/>
        </w:rPr>
        <w:t xml:space="preserve"> روز: متا، ساختار هد</w:t>
      </w:r>
      <w:r w:rsidRPr="00A6067A">
        <w:rPr>
          <w:rFonts w:hint="cs"/>
          <w:b/>
          <w:color w:val="111827"/>
          <w:sz w:val="36"/>
          <w:rtl/>
        </w:rPr>
        <w:t>ینگ،</w:t>
      </w:r>
      <w:r w:rsidRPr="00A6067A">
        <w:rPr>
          <w:b/>
          <w:color w:val="111827"/>
          <w:sz w:val="36"/>
          <w:rtl/>
        </w:rPr>
        <w:t xml:space="preserve"> ل</w:t>
      </w:r>
      <w:r w:rsidRPr="00A6067A">
        <w:rPr>
          <w:rFonts w:hint="cs"/>
          <w:b/>
          <w:color w:val="111827"/>
          <w:sz w:val="36"/>
          <w:rtl/>
        </w:rPr>
        <w:t>ینک‌سازی،</w:t>
      </w:r>
      <w:r w:rsidRPr="00A6067A">
        <w:rPr>
          <w:b/>
          <w:color w:val="111827"/>
          <w:sz w:val="36"/>
          <w:rtl/>
        </w:rPr>
        <w:t xml:space="preserve"> متن‌ها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دسته/محصول، تصاو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</w:rPr>
        <w:t>.</w:t>
      </w:r>
    </w:p>
    <w:p w14:paraId="62F963B6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cs"/>
          <w:b/>
          <w:color w:val="111827"/>
          <w:sz w:val="36"/>
          <w:rtl/>
        </w:rPr>
        <w:t>فاز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b/>
          <w:color w:val="111827"/>
          <w:sz w:val="36"/>
          <w:rtl/>
          <w:lang w:bidi="fa-IR"/>
        </w:rPr>
        <w:t xml:space="preserve">۵ - </w:t>
      </w:r>
      <w:r w:rsidRPr="00A6067A">
        <w:rPr>
          <w:b/>
          <w:color w:val="111827"/>
          <w:sz w:val="36"/>
          <w:rtl/>
        </w:rPr>
        <w:t>تست و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: </w:t>
      </w:r>
      <w:r w:rsidRPr="00A6067A">
        <w:rPr>
          <w:b/>
          <w:color w:val="111827"/>
          <w:sz w:val="36"/>
          <w:rtl/>
          <w:lang w:bidi="fa-IR"/>
        </w:rPr>
        <w:t>۳</w:t>
      </w:r>
      <w:r w:rsidRPr="00A6067A">
        <w:rPr>
          <w:b/>
          <w:color w:val="111827"/>
          <w:sz w:val="36"/>
          <w:rtl/>
        </w:rPr>
        <w:t xml:space="preserve"> تا </w:t>
      </w:r>
      <w:r w:rsidRPr="00A6067A">
        <w:rPr>
          <w:b/>
          <w:color w:val="111827"/>
          <w:sz w:val="36"/>
          <w:rtl/>
          <w:lang w:bidi="fa-IR"/>
        </w:rPr>
        <w:t>۵</w:t>
      </w:r>
      <w:r w:rsidRPr="00A6067A">
        <w:rPr>
          <w:b/>
          <w:color w:val="111827"/>
          <w:sz w:val="36"/>
          <w:rtl/>
        </w:rPr>
        <w:t xml:space="preserve"> روز: موبا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>/دسکتاپ، درگاه، سرعت، امن</w:t>
      </w:r>
      <w:r w:rsidRPr="00A6067A">
        <w:rPr>
          <w:rFonts w:hint="cs"/>
          <w:b/>
          <w:color w:val="111827"/>
          <w:sz w:val="36"/>
          <w:rtl/>
        </w:rPr>
        <w:t>یت،</w:t>
      </w:r>
      <w:r w:rsidRPr="00A6067A">
        <w:rPr>
          <w:b/>
          <w:color w:val="111827"/>
          <w:sz w:val="36"/>
          <w:rtl/>
        </w:rPr>
        <w:t xml:space="preserve"> آموزش و گزارش نها</w:t>
      </w:r>
      <w:r w:rsidRPr="00A6067A">
        <w:rPr>
          <w:rFonts w:hint="cs"/>
          <w:b/>
          <w:color w:val="111827"/>
          <w:sz w:val="36"/>
          <w:rtl/>
        </w:rPr>
        <w:t>یی</w:t>
      </w:r>
      <w:r w:rsidRPr="00A6067A">
        <w:rPr>
          <w:b/>
          <w:color w:val="111827"/>
          <w:sz w:val="36"/>
        </w:rPr>
        <w:t>.</w:t>
      </w:r>
    </w:p>
    <w:p w14:paraId="147338E7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235AAC18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10٪ </w:t>
      </w:r>
      <w:r w:rsidRPr="00A6067A">
        <w:rPr>
          <w:b/>
          <w:color w:val="111827"/>
          <w:sz w:val="36"/>
          <w:rtl/>
        </w:rPr>
        <w:t>بعد از بررس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بکاپ، </w:t>
      </w:r>
      <w:r w:rsidRPr="00A6067A">
        <w:rPr>
          <w:b/>
          <w:color w:val="111827"/>
          <w:sz w:val="36"/>
        </w:rPr>
        <w:t xml:space="preserve">staging </w:t>
      </w:r>
      <w:r w:rsidRPr="00A6067A">
        <w:rPr>
          <w:b/>
          <w:color w:val="111827"/>
          <w:sz w:val="36"/>
          <w:rtl/>
        </w:rPr>
        <w:t>و ارائه نقشه اجرا</w:t>
      </w:r>
      <w:r w:rsidRPr="00A6067A">
        <w:rPr>
          <w:b/>
          <w:color w:val="111827"/>
          <w:sz w:val="36"/>
        </w:rPr>
        <w:t>.</w:t>
      </w:r>
    </w:p>
    <w:p w14:paraId="6888D4B5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10٪ </w:t>
      </w:r>
      <w:r w:rsidRPr="00A6067A">
        <w:rPr>
          <w:b/>
          <w:color w:val="111827"/>
          <w:sz w:val="36"/>
          <w:rtl/>
        </w:rPr>
        <w:t>بعد از تکم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صفحه اصل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هدر، منو، فوتر و ساختار دسته‌ها در</w:t>
      </w:r>
      <w:r w:rsidRPr="00A6067A">
        <w:rPr>
          <w:b/>
          <w:color w:val="111827"/>
          <w:sz w:val="36"/>
        </w:rPr>
        <w:t xml:space="preserve"> preview/staging.</w:t>
      </w:r>
    </w:p>
    <w:p w14:paraId="6455023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10٪ </w:t>
      </w:r>
      <w:r w:rsidRPr="00A6067A">
        <w:rPr>
          <w:b/>
          <w:color w:val="111827"/>
          <w:sz w:val="36"/>
          <w:rtl/>
        </w:rPr>
        <w:t>بعد از تکم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فروشگاه، دسته‌ها، محصولات نمونه، درگاه، سئو پا</w:t>
      </w:r>
      <w:r w:rsidRPr="00A6067A">
        <w:rPr>
          <w:rFonts w:hint="cs"/>
          <w:b/>
          <w:color w:val="111827"/>
          <w:sz w:val="36"/>
          <w:rtl/>
        </w:rPr>
        <w:t>یه</w:t>
      </w:r>
      <w:r w:rsidRPr="00A6067A">
        <w:rPr>
          <w:b/>
          <w:color w:val="111827"/>
          <w:sz w:val="36"/>
          <w:rtl/>
        </w:rPr>
        <w:t xml:space="preserve"> و تنظ</w:t>
      </w:r>
      <w:r w:rsidRPr="00A6067A">
        <w:rPr>
          <w:rFonts w:hint="cs"/>
          <w:b/>
          <w:color w:val="111827"/>
          <w:sz w:val="36"/>
          <w:rtl/>
        </w:rPr>
        <w:t>یمات</w:t>
      </w:r>
      <w:r w:rsidRPr="00A6067A">
        <w:rPr>
          <w:b/>
          <w:color w:val="111827"/>
          <w:sz w:val="36"/>
          <w:rtl/>
        </w:rPr>
        <w:t xml:space="preserve"> ووکامرس</w:t>
      </w:r>
      <w:r w:rsidRPr="00A6067A">
        <w:rPr>
          <w:b/>
          <w:color w:val="111827"/>
          <w:sz w:val="36"/>
        </w:rPr>
        <w:t>.</w:t>
      </w:r>
    </w:p>
    <w:p w14:paraId="2C43B9E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50٪ </w:t>
      </w:r>
      <w:r w:rsidRPr="00A6067A">
        <w:rPr>
          <w:b/>
          <w:color w:val="111827"/>
          <w:sz w:val="36"/>
          <w:rtl/>
        </w:rPr>
        <w:t>بعد از تست نها</w:t>
      </w:r>
      <w:r w:rsidRPr="00A6067A">
        <w:rPr>
          <w:rFonts w:hint="cs"/>
          <w:b/>
          <w:color w:val="111827"/>
          <w:sz w:val="36"/>
          <w:rtl/>
        </w:rPr>
        <w:t>یی،</w:t>
      </w:r>
      <w:r w:rsidRPr="00A6067A">
        <w:rPr>
          <w:b/>
          <w:color w:val="111827"/>
          <w:sz w:val="36"/>
          <w:rtl/>
        </w:rPr>
        <w:t xml:space="preserve"> رفع ا</w:t>
      </w:r>
      <w:r w:rsidRPr="00A6067A">
        <w:rPr>
          <w:rFonts w:hint="cs"/>
          <w:b/>
          <w:color w:val="111827"/>
          <w:sz w:val="36"/>
          <w:rtl/>
        </w:rPr>
        <w:t>یرادات،</w:t>
      </w:r>
      <w:r w:rsidRPr="00A6067A">
        <w:rPr>
          <w:b/>
          <w:color w:val="111827"/>
          <w:sz w:val="36"/>
          <w:rtl/>
        </w:rPr>
        <w:t xml:space="preserve"> انتقال کنترل‌شده به</w:t>
      </w:r>
      <w:r w:rsidRPr="00A6067A">
        <w:rPr>
          <w:b/>
          <w:color w:val="111827"/>
          <w:sz w:val="36"/>
        </w:rPr>
        <w:t xml:space="preserve"> Live </w:t>
      </w:r>
      <w:r w:rsidRPr="00A6067A">
        <w:rPr>
          <w:b/>
          <w:color w:val="111827"/>
          <w:sz w:val="36"/>
          <w:rtl/>
        </w:rPr>
        <w:t>و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آموزش/گزارش</w:t>
      </w:r>
      <w:r w:rsidRPr="00A6067A">
        <w:rPr>
          <w:b/>
          <w:color w:val="111827"/>
          <w:sz w:val="36"/>
        </w:rPr>
        <w:t>.</w:t>
      </w:r>
    </w:p>
    <w:p w14:paraId="3D3E8670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</w:rPr>
        <w:t xml:space="preserve">20% </w:t>
      </w:r>
      <w:r w:rsidRPr="00A6067A">
        <w:rPr>
          <w:b/>
          <w:color w:val="111827"/>
          <w:sz w:val="36"/>
          <w:rtl/>
        </w:rPr>
        <w:t>حسن انجام کار بعد از 30 روز</w:t>
      </w:r>
    </w:p>
    <w:p w14:paraId="22B85C24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چند نمونه فروشگاه ووکامرس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>/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مشابه دار</w:t>
      </w:r>
      <w:r w:rsidRPr="00A6067A">
        <w:rPr>
          <w:rFonts w:hint="cs"/>
          <w:b/>
          <w:color w:val="111827"/>
          <w:sz w:val="36"/>
          <w:rtl/>
        </w:rPr>
        <w:t>ید؟</w:t>
      </w:r>
      <w:r w:rsidRPr="00A6067A">
        <w:rPr>
          <w:b/>
          <w:color w:val="111827"/>
          <w:sz w:val="36"/>
          <w:rtl/>
        </w:rPr>
        <w:t xml:space="preserve"> ل</w:t>
      </w:r>
      <w:r w:rsidRPr="00A6067A">
        <w:rPr>
          <w:rFonts w:hint="cs"/>
          <w:b/>
          <w:color w:val="111827"/>
          <w:sz w:val="36"/>
          <w:rtl/>
        </w:rPr>
        <w:t>ینک</w:t>
      </w:r>
      <w:r w:rsidRPr="00A6067A">
        <w:rPr>
          <w:b/>
          <w:color w:val="111827"/>
          <w:sz w:val="36"/>
          <w:rtl/>
        </w:rPr>
        <w:t xml:space="preserve"> بده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</w:rPr>
        <w:t>.</w:t>
      </w:r>
    </w:p>
    <w:p w14:paraId="15B3A8A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برنامه شما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staging </w:t>
      </w:r>
      <w:r w:rsidRPr="00A6067A">
        <w:rPr>
          <w:b/>
          <w:color w:val="111827"/>
          <w:sz w:val="36"/>
          <w:rtl/>
        </w:rPr>
        <w:t>و بکاپ چ</w:t>
      </w:r>
      <w:r w:rsidRPr="00A6067A">
        <w:rPr>
          <w:rFonts w:hint="cs"/>
          <w:b/>
          <w:color w:val="111827"/>
          <w:sz w:val="36"/>
          <w:rtl/>
        </w:rPr>
        <w:t>یست؟</w:t>
      </w:r>
    </w:p>
    <w:p w14:paraId="285A8EE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  <w:rtl/>
        </w:rPr>
        <w:t xml:space="preserve"> بنر و آفر و</w:t>
      </w:r>
      <w:r w:rsidRPr="00A6067A">
        <w:rPr>
          <w:rFonts w:hint="cs"/>
          <w:b/>
          <w:color w:val="111827"/>
          <w:sz w:val="36"/>
          <w:rtl/>
        </w:rPr>
        <w:t>یژه</w:t>
      </w:r>
      <w:r w:rsidRPr="00A6067A">
        <w:rPr>
          <w:b/>
          <w:color w:val="111827"/>
          <w:sz w:val="36"/>
          <w:rtl/>
        </w:rPr>
        <w:t xml:space="preserve"> چه راهکار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م</w:t>
      </w:r>
      <w:r w:rsidRPr="00A6067A">
        <w:rPr>
          <w:rFonts w:hint="cs"/>
          <w:b/>
          <w:color w:val="111827"/>
          <w:sz w:val="36"/>
          <w:rtl/>
        </w:rPr>
        <w:t>ی‌دهید</w:t>
      </w:r>
      <w:r w:rsidRPr="00A6067A">
        <w:rPr>
          <w:b/>
          <w:color w:val="111827"/>
          <w:sz w:val="36"/>
          <w:rtl/>
        </w:rPr>
        <w:t xml:space="preserve"> که کارفرما بدون کدنو</w:t>
      </w:r>
      <w:r w:rsidRPr="00A6067A">
        <w:rPr>
          <w:rFonts w:hint="cs"/>
          <w:b/>
          <w:color w:val="111827"/>
          <w:sz w:val="36"/>
          <w:rtl/>
        </w:rPr>
        <w:t>یسی</w:t>
      </w:r>
      <w:r w:rsidRPr="00A6067A">
        <w:rPr>
          <w:b/>
          <w:color w:val="111827"/>
          <w:sz w:val="36"/>
          <w:rtl/>
        </w:rPr>
        <w:t xml:space="preserve"> تغ</w:t>
      </w:r>
      <w:r w:rsidRPr="00A6067A">
        <w:rPr>
          <w:rFonts w:hint="cs"/>
          <w:b/>
          <w:color w:val="111827"/>
          <w:sz w:val="36"/>
          <w:rtl/>
        </w:rPr>
        <w:t>ییر</w:t>
      </w:r>
      <w:r w:rsidRPr="00A6067A">
        <w:rPr>
          <w:b/>
          <w:color w:val="111827"/>
          <w:sz w:val="36"/>
          <w:rtl/>
        </w:rPr>
        <w:t xml:space="preserve"> دهد؟</w:t>
      </w:r>
    </w:p>
    <w:p w14:paraId="3529D5AB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چند محصول و چند دسته را در ق</w:t>
      </w:r>
      <w:r w:rsidRPr="00A6067A">
        <w:rPr>
          <w:rFonts w:hint="cs"/>
          <w:b/>
          <w:color w:val="111827"/>
          <w:sz w:val="36"/>
          <w:rtl/>
        </w:rPr>
        <w:t>یمت</w:t>
      </w:r>
      <w:r w:rsidRPr="00A6067A">
        <w:rPr>
          <w:b/>
          <w:color w:val="111827"/>
          <w:sz w:val="36"/>
          <w:rtl/>
        </w:rPr>
        <w:t xml:space="preserve"> پ</w:t>
      </w:r>
      <w:r w:rsidRPr="00A6067A">
        <w:rPr>
          <w:rFonts w:hint="cs"/>
          <w:b/>
          <w:color w:val="111827"/>
          <w:sz w:val="36"/>
          <w:rtl/>
        </w:rPr>
        <w:t>یشنهادی</w:t>
      </w:r>
      <w:r w:rsidRPr="00A6067A">
        <w:rPr>
          <w:b/>
          <w:color w:val="111827"/>
          <w:sz w:val="36"/>
          <w:rtl/>
        </w:rPr>
        <w:t xml:space="preserve"> وارد/اصلاح م</w:t>
      </w:r>
      <w:r w:rsidRPr="00A6067A">
        <w:rPr>
          <w:rFonts w:hint="cs"/>
          <w:b/>
          <w:color w:val="111827"/>
          <w:sz w:val="36"/>
          <w:rtl/>
        </w:rPr>
        <w:t>ی‌کنید؟</w:t>
      </w:r>
    </w:p>
    <w:p w14:paraId="20F6C41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چه افزونه‌ها</w:t>
      </w:r>
      <w:r w:rsidRPr="00A6067A">
        <w:rPr>
          <w:rFonts w:hint="cs"/>
          <w:b/>
          <w:color w:val="111827"/>
          <w:sz w:val="36"/>
          <w:rtl/>
        </w:rPr>
        <w:t>یی</w:t>
      </w:r>
      <w:r w:rsidRPr="00A6067A">
        <w:rPr>
          <w:b/>
          <w:color w:val="111827"/>
          <w:sz w:val="36"/>
          <w:rtl/>
        </w:rPr>
        <w:t xml:space="preserve"> استفاده م</w:t>
      </w:r>
      <w:r w:rsidRPr="00A6067A">
        <w:rPr>
          <w:rFonts w:hint="cs"/>
          <w:b/>
          <w:color w:val="111827"/>
          <w:sz w:val="36"/>
          <w:rtl/>
        </w:rPr>
        <w:t>ی‌کنید</w:t>
      </w:r>
      <w:r w:rsidRPr="00A6067A">
        <w:rPr>
          <w:b/>
          <w:color w:val="111827"/>
          <w:sz w:val="36"/>
          <w:rtl/>
        </w:rPr>
        <w:t xml:space="preserve"> و چرا؟</w:t>
      </w:r>
    </w:p>
    <w:p w14:paraId="35CE287C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برنامه شما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سئو، سرعت، موبا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و درگاه پرداخت چ</w:t>
      </w:r>
      <w:r w:rsidRPr="00A6067A">
        <w:rPr>
          <w:rFonts w:hint="cs"/>
          <w:b/>
          <w:color w:val="111827"/>
          <w:sz w:val="36"/>
          <w:rtl/>
        </w:rPr>
        <w:t>یست؟</w:t>
      </w:r>
    </w:p>
    <w:p w14:paraId="40F3ED5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lastRenderedPageBreak/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زمان‌بند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دق</w:t>
      </w:r>
      <w:r w:rsidRPr="00A6067A">
        <w:rPr>
          <w:rFonts w:hint="cs"/>
          <w:b/>
          <w:color w:val="111827"/>
          <w:sz w:val="36"/>
          <w:rtl/>
        </w:rPr>
        <w:t>یق</w:t>
      </w:r>
      <w:r w:rsidRPr="00A6067A">
        <w:rPr>
          <w:b/>
          <w:color w:val="111827"/>
          <w:sz w:val="36"/>
          <w:rtl/>
        </w:rPr>
        <w:t xml:space="preserve"> و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مرحله‌ا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شما چ</w:t>
      </w:r>
      <w:r w:rsidRPr="00A6067A">
        <w:rPr>
          <w:rFonts w:hint="cs"/>
          <w:b/>
          <w:color w:val="111827"/>
          <w:sz w:val="36"/>
          <w:rtl/>
        </w:rPr>
        <w:t>یست؟</w:t>
      </w:r>
    </w:p>
    <w:p w14:paraId="68E6248F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rFonts w:hint="eastAsia"/>
          <w:b/>
          <w:color w:val="111827"/>
          <w:sz w:val="36"/>
        </w:rPr>
        <w:t>•</w:t>
      </w:r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آ</w:t>
      </w:r>
      <w:r w:rsidRPr="00A6067A">
        <w:rPr>
          <w:rFonts w:hint="cs"/>
          <w:b/>
          <w:color w:val="111827"/>
          <w:sz w:val="36"/>
          <w:rtl/>
        </w:rPr>
        <w:t>یا</w:t>
      </w:r>
      <w:r w:rsidRPr="00A6067A">
        <w:rPr>
          <w:b/>
          <w:color w:val="111827"/>
          <w:sz w:val="36"/>
          <w:rtl/>
        </w:rPr>
        <w:t xml:space="preserve"> بعد از تحو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پشت</w:t>
      </w:r>
      <w:r w:rsidRPr="00A6067A">
        <w:rPr>
          <w:rFonts w:hint="cs"/>
          <w:b/>
          <w:color w:val="111827"/>
          <w:sz w:val="36"/>
          <w:rtl/>
        </w:rPr>
        <w:t>یبانی</w:t>
      </w:r>
      <w:r w:rsidRPr="00A6067A">
        <w:rPr>
          <w:b/>
          <w:color w:val="111827"/>
          <w:sz w:val="36"/>
          <w:rtl/>
        </w:rPr>
        <w:t xml:space="preserve"> رفع ا</w:t>
      </w:r>
      <w:r w:rsidRPr="00A6067A">
        <w:rPr>
          <w:rFonts w:hint="cs"/>
          <w:b/>
          <w:color w:val="111827"/>
          <w:sz w:val="36"/>
          <w:rtl/>
        </w:rPr>
        <w:t>یراد</w:t>
      </w:r>
      <w:r w:rsidRPr="00A6067A">
        <w:rPr>
          <w:b/>
          <w:color w:val="111827"/>
          <w:sz w:val="36"/>
          <w:rtl/>
        </w:rPr>
        <w:t xml:space="preserve"> 45 روزه م</w:t>
      </w:r>
      <w:r w:rsidRPr="00A6067A">
        <w:rPr>
          <w:rFonts w:hint="cs"/>
          <w:b/>
          <w:color w:val="111827"/>
          <w:sz w:val="36"/>
          <w:rtl/>
        </w:rPr>
        <w:t>ی‌دهید؟</w:t>
      </w:r>
    </w:p>
    <w:p w14:paraId="601573FD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</w:p>
    <w:p w14:paraId="320F9C49" w14:textId="77777777" w:rsidR="00A6067A" w:rsidRPr="00A6067A" w:rsidRDefault="00A6067A" w:rsidP="00A6067A">
      <w:pPr>
        <w:jc w:val="right"/>
        <w:rPr>
          <w:b/>
          <w:color w:val="111827"/>
          <w:sz w:val="36"/>
        </w:rPr>
      </w:pPr>
      <w:r w:rsidRPr="00A6067A">
        <w:rPr>
          <w:b/>
          <w:color w:val="111827"/>
          <w:sz w:val="36"/>
          <w:rtl/>
          <w:lang w:bidi="fa-IR"/>
        </w:rPr>
        <w:t>۲۱</w:t>
      </w:r>
      <w:r w:rsidRPr="00A6067A">
        <w:rPr>
          <w:b/>
          <w:color w:val="111827"/>
          <w:sz w:val="36"/>
        </w:rPr>
        <w:t xml:space="preserve">) </w:t>
      </w:r>
      <w:r w:rsidRPr="00A6067A">
        <w:rPr>
          <w:b/>
          <w:color w:val="111827"/>
          <w:sz w:val="36"/>
          <w:rtl/>
          <w:lang w:bidi="fa-IR"/>
        </w:rPr>
        <w:t>متن کوتاه مناسب برا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  <w:r w:rsidRPr="00A6067A">
        <w:rPr>
          <w:b/>
          <w:color w:val="111827"/>
          <w:sz w:val="36"/>
          <w:rtl/>
          <w:lang w:bidi="fa-IR"/>
        </w:rPr>
        <w:t xml:space="preserve"> کپ</w:t>
      </w:r>
      <w:r w:rsidRPr="00A6067A">
        <w:rPr>
          <w:rFonts w:hint="cs"/>
          <w:b/>
          <w:color w:val="111827"/>
          <w:sz w:val="36"/>
          <w:rtl/>
          <w:lang w:bidi="fa-IR"/>
        </w:rPr>
        <w:t>ی</w:t>
      </w:r>
      <w:r w:rsidRPr="00A6067A">
        <w:rPr>
          <w:b/>
          <w:color w:val="111827"/>
          <w:sz w:val="36"/>
          <w:rtl/>
          <w:lang w:bidi="fa-IR"/>
        </w:rPr>
        <w:t xml:space="preserve"> مستق</w:t>
      </w:r>
      <w:r w:rsidRPr="00A6067A">
        <w:rPr>
          <w:rFonts w:hint="cs"/>
          <w:b/>
          <w:color w:val="111827"/>
          <w:sz w:val="36"/>
          <w:rtl/>
          <w:lang w:bidi="fa-IR"/>
        </w:rPr>
        <w:t>یم</w:t>
      </w:r>
      <w:r w:rsidRPr="00A6067A">
        <w:rPr>
          <w:b/>
          <w:color w:val="111827"/>
          <w:sz w:val="36"/>
          <w:rtl/>
          <w:lang w:bidi="fa-IR"/>
        </w:rPr>
        <w:t xml:space="preserve"> در توض</w:t>
      </w:r>
      <w:r w:rsidRPr="00A6067A">
        <w:rPr>
          <w:rFonts w:hint="cs"/>
          <w:b/>
          <w:color w:val="111827"/>
          <w:sz w:val="36"/>
          <w:rtl/>
          <w:lang w:bidi="fa-IR"/>
        </w:rPr>
        <w:t>یحات</w:t>
      </w:r>
      <w:r w:rsidRPr="00A6067A">
        <w:rPr>
          <w:b/>
          <w:color w:val="111827"/>
          <w:sz w:val="36"/>
          <w:rtl/>
          <w:lang w:bidi="fa-IR"/>
        </w:rPr>
        <w:t xml:space="preserve"> پون</w:t>
      </w:r>
      <w:r w:rsidRPr="00A6067A">
        <w:rPr>
          <w:rFonts w:hint="cs"/>
          <w:b/>
          <w:color w:val="111827"/>
          <w:sz w:val="36"/>
          <w:rtl/>
          <w:lang w:bidi="fa-IR"/>
        </w:rPr>
        <w:t>یشا</w:t>
      </w:r>
    </w:p>
    <w:p w14:paraId="3AA5C538" w14:textId="1BEB5B2A" w:rsidR="00490AAB" w:rsidRPr="00A6067A" w:rsidRDefault="00A6067A" w:rsidP="00A6067A">
      <w:pPr>
        <w:jc w:val="right"/>
      </w:pPr>
      <w:r w:rsidRPr="00A6067A">
        <w:rPr>
          <w:rFonts w:hint="cs"/>
          <w:b/>
          <w:color w:val="111827"/>
          <w:sz w:val="36"/>
          <w:rtl/>
        </w:rPr>
        <w:t>نیاز</w:t>
      </w:r>
      <w:r w:rsidRPr="00A6067A">
        <w:rPr>
          <w:b/>
          <w:color w:val="111827"/>
          <w:sz w:val="36"/>
          <w:rtl/>
        </w:rPr>
        <w:t xml:space="preserve"> به </w:t>
      </w:r>
      <w:r w:rsidRPr="00A6067A">
        <w:rPr>
          <w:rFonts w:hint="cs"/>
          <w:b/>
          <w:color w:val="111827"/>
          <w:sz w:val="36"/>
          <w:rtl/>
        </w:rPr>
        <w:t>یک</w:t>
      </w:r>
      <w:r w:rsidRPr="00A6067A">
        <w:rPr>
          <w:b/>
          <w:color w:val="111827"/>
          <w:sz w:val="36"/>
          <w:rtl/>
        </w:rPr>
        <w:t xml:space="preserve"> فر</w:t>
      </w:r>
      <w:r w:rsidRPr="00A6067A">
        <w:rPr>
          <w:rFonts w:hint="cs"/>
          <w:b/>
          <w:color w:val="111827"/>
          <w:sz w:val="36"/>
          <w:rtl/>
        </w:rPr>
        <w:t>یلنسر</w:t>
      </w:r>
      <w:r w:rsidRPr="00A6067A">
        <w:rPr>
          <w:b/>
          <w:color w:val="111827"/>
          <w:sz w:val="36"/>
          <w:rtl/>
        </w:rPr>
        <w:t xml:space="preserve"> حرفه‌ا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وردپرس/ووکامرس دارم برا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تکم</w:t>
      </w:r>
      <w:r w:rsidRPr="00A6067A">
        <w:rPr>
          <w:rFonts w:hint="cs"/>
          <w:b/>
          <w:color w:val="111827"/>
          <w:sz w:val="36"/>
          <w:rtl/>
        </w:rPr>
        <w:t>یل</w:t>
      </w:r>
      <w:r w:rsidRPr="00A6067A">
        <w:rPr>
          <w:b/>
          <w:color w:val="111827"/>
          <w:sz w:val="36"/>
          <w:rtl/>
        </w:rPr>
        <w:t xml:space="preserve"> و راه‌انداز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فروشگاه ا</w:t>
      </w:r>
      <w:r w:rsidRPr="00A6067A">
        <w:rPr>
          <w:rFonts w:hint="cs"/>
          <w:b/>
          <w:color w:val="111827"/>
          <w:sz w:val="36"/>
          <w:rtl/>
        </w:rPr>
        <w:t>ینترنتی</w:t>
      </w:r>
      <w:r w:rsidRPr="00A6067A">
        <w:rPr>
          <w:b/>
          <w:color w:val="111827"/>
          <w:sz w:val="36"/>
        </w:rPr>
        <w:t xml:space="preserve"> princetools.ir </w:t>
      </w:r>
      <w:r w:rsidRPr="00A6067A">
        <w:rPr>
          <w:b/>
          <w:color w:val="111827"/>
          <w:sz w:val="36"/>
          <w:rtl/>
        </w:rPr>
        <w:t>با قالب</w:t>
      </w:r>
      <w:r w:rsidRPr="00A6067A">
        <w:rPr>
          <w:b/>
          <w:color w:val="111827"/>
          <w:sz w:val="36"/>
        </w:rPr>
        <w:t xml:space="preserve"> 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  <w:r w:rsidRPr="00A6067A">
        <w:rPr>
          <w:b/>
          <w:color w:val="111827"/>
          <w:sz w:val="36"/>
        </w:rPr>
        <w:t xml:space="preserve">. </w:t>
      </w:r>
      <w:r w:rsidRPr="00A6067A">
        <w:rPr>
          <w:b/>
          <w:color w:val="111827"/>
          <w:sz w:val="36"/>
          <w:rtl/>
        </w:rPr>
        <w:t>موضوع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فروش تخصص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باتر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ابزار شارژ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شارژر، آداپتور، </w:t>
      </w:r>
      <w:r w:rsidRPr="00A6067A">
        <w:rPr>
          <w:b/>
          <w:color w:val="111827"/>
          <w:sz w:val="36"/>
        </w:rPr>
        <w:t>BMS</w:t>
      </w:r>
      <w:r w:rsidRPr="00A6067A">
        <w:rPr>
          <w:b/>
          <w:color w:val="111827"/>
          <w:sz w:val="36"/>
          <w:rtl/>
        </w:rPr>
        <w:t>، قطعات پک باتر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لوازم جانب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پک سفارش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 خدمات تعم</w:t>
      </w:r>
      <w:r w:rsidRPr="00A6067A">
        <w:rPr>
          <w:rFonts w:hint="cs"/>
          <w:b/>
          <w:color w:val="111827"/>
          <w:sz w:val="36"/>
          <w:rtl/>
        </w:rPr>
        <w:t>یر</w:t>
      </w:r>
      <w:r w:rsidRPr="00A6067A">
        <w:rPr>
          <w:b/>
          <w:color w:val="111827"/>
          <w:sz w:val="36"/>
          <w:rtl/>
        </w:rPr>
        <w:t xml:space="preserve"> و بازساز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است. سا</w:t>
      </w:r>
      <w:r w:rsidRPr="00A6067A">
        <w:rPr>
          <w:rFonts w:hint="cs"/>
          <w:b/>
          <w:color w:val="111827"/>
          <w:sz w:val="36"/>
          <w:rtl/>
        </w:rPr>
        <w:t>یت</w:t>
      </w:r>
      <w:r w:rsidRPr="00A6067A">
        <w:rPr>
          <w:b/>
          <w:color w:val="111827"/>
          <w:sz w:val="36"/>
          <w:rtl/>
        </w:rPr>
        <w:t xml:space="preserve"> </w:t>
      </w:r>
      <w:r w:rsidRPr="00A6067A">
        <w:rPr>
          <w:rFonts w:hint="cs"/>
          <w:b/>
          <w:color w:val="111827"/>
          <w:sz w:val="36"/>
          <w:rtl/>
        </w:rPr>
        <w:t>باید</w:t>
      </w:r>
      <w:r w:rsidRPr="00A6067A">
        <w:rPr>
          <w:b/>
          <w:color w:val="111827"/>
          <w:sz w:val="36"/>
          <w:rtl/>
        </w:rPr>
        <w:t xml:space="preserve"> فروشگاه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سر</w:t>
      </w:r>
      <w:r w:rsidRPr="00A6067A">
        <w:rPr>
          <w:rFonts w:hint="cs"/>
          <w:b/>
          <w:color w:val="111827"/>
          <w:sz w:val="36"/>
          <w:rtl/>
        </w:rPr>
        <w:t>یع،</w:t>
      </w:r>
      <w:r w:rsidRPr="00A6067A">
        <w:rPr>
          <w:b/>
          <w:color w:val="111827"/>
          <w:sz w:val="36"/>
          <w:rtl/>
        </w:rPr>
        <w:t xml:space="preserve"> موبا</w:t>
      </w:r>
      <w:r w:rsidRPr="00A6067A">
        <w:rPr>
          <w:rFonts w:hint="cs"/>
          <w:b/>
          <w:color w:val="111827"/>
          <w:sz w:val="36"/>
          <w:rtl/>
        </w:rPr>
        <w:t>یل‌فرندلی،</w:t>
      </w:r>
      <w:r w:rsidRPr="00A6067A">
        <w:rPr>
          <w:b/>
          <w:color w:val="111827"/>
          <w:sz w:val="36"/>
          <w:rtl/>
        </w:rPr>
        <w:t xml:space="preserve"> سئو شده، دارا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بنر و آفر و</w:t>
      </w:r>
      <w:r w:rsidRPr="00A6067A">
        <w:rPr>
          <w:rFonts w:hint="cs"/>
          <w:b/>
          <w:color w:val="111827"/>
          <w:sz w:val="36"/>
          <w:rtl/>
        </w:rPr>
        <w:t>یژه</w:t>
      </w:r>
      <w:r w:rsidRPr="00A6067A">
        <w:rPr>
          <w:b/>
          <w:color w:val="111827"/>
          <w:sz w:val="36"/>
          <w:rtl/>
        </w:rPr>
        <w:t xml:space="preserve"> قابل مد</w:t>
      </w:r>
      <w:r w:rsidRPr="00A6067A">
        <w:rPr>
          <w:rFonts w:hint="cs"/>
          <w:b/>
          <w:color w:val="111827"/>
          <w:sz w:val="36"/>
          <w:rtl/>
        </w:rPr>
        <w:t>یریت،</w:t>
      </w:r>
      <w:r w:rsidRPr="00A6067A">
        <w:rPr>
          <w:b/>
          <w:color w:val="111827"/>
          <w:sz w:val="36"/>
          <w:rtl/>
        </w:rPr>
        <w:t xml:space="preserve"> دسته‌بند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حرفه‌ا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صفحات محصول استاندارد، اتصال درگاه پرداخت، صفحات اعتماد و آموزش مد</w:t>
      </w:r>
      <w:r w:rsidRPr="00A6067A">
        <w:rPr>
          <w:rFonts w:hint="cs"/>
          <w:b/>
          <w:color w:val="111827"/>
          <w:sz w:val="36"/>
          <w:rtl/>
        </w:rPr>
        <w:t>یریت</w:t>
      </w:r>
      <w:r w:rsidRPr="00A6067A">
        <w:rPr>
          <w:b/>
          <w:color w:val="111827"/>
          <w:sz w:val="36"/>
          <w:rtl/>
        </w:rPr>
        <w:t xml:space="preserve"> باشد. کار با</w:t>
      </w:r>
      <w:r w:rsidRPr="00A6067A">
        <w:rPr>
          <w:rFonts w:hint="cs"/>
          <w:b/>
          <w:color w:val="111827"/>
          <w:sz w:val="36"/>
          <w:rtl/>
        </w:rPr>
        <w:t>ید</w:t>
      </w:r>
      <w:r w:rsidRPr="00A6067A">
        <w:rPr>
          <w:b/>
          <w:color w:val="111827"/>
          <w:sz w:val="36"/>
          <w:rtl/>
        </w:rPr>
        <w:t xml:space="preserve"> مرحله‌ا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با بکاپ کامل و</w:t>
      </w:r>
      <w:r w:rsidRPr="00A6067A">
        <w:rPr>
          <w:b/>
          <w:color w:val="111827"/>
          <w:sz w:val="36"/>
        </w:rPr>
        <w:t xml:space="preserve"> staging </w:t>
      </w:r>
      <w:r w:rsidRPr="00A6067A">
        <w:rPr>
          <w:b/>
          <w:color w:val="111827"/>
          <w:sz w:val="36"/>
          <w:rtl/>
        </w:rPr>
        <w:t>انجام شود و ه</w:t>
      </w:r>
      <w:r w:rsidRPr="00A6067A">
        <w:rPr>
          <w:rFonts w:hint="cs"/>
          <w:b/>
          <w:color w:val="111827"/>
          <w:sz w:val="36"/>
          <w:rtl/>
        </w:rPr>
        <w:t>یچ</w:t>
      </w:r>
      <w:r w:rsidRPr="00A6067A">
        <w:rPr>
          <w:b/>
          <w:color w:val="111827"/>
          <w:sz w:val="36"/>
          <w:rtl/>
        </w:rPr>
        <w:t xml:space="preserve"> تغ</w:t>
      </w:r>
      <w:r w:rsidRPr="00A6067A">
        <w:rPr>
          <w:rFonts w:hint="cs"/>
          <w:b/>
          <w:color w:val="111827"/>
          <w:sz w:val="36"/>
          <w:rtl/>
        </w:rPr>
        <w:t>ییری</w:t>
      </w:r>
      <w:r w:rsidRPr="00A6067A">
        <w:rPr>
          <w:b/>
          <w:color w:val="111827"/>
          <w:sz w:val="36"/>
          <w:rtl/>
        </w:rPr>
        <w:t xml:space="preserve"> مستق</w:t>
      </w:r>
      <w:r w:rsidRPr="00A6067A">
        <w:rPr>
          <w:rFonts w:hint="cs"/>
          <w:b/>
          <w:color w:val="111827"/>
          <w:sz w:val="36"/>
          <w:rtl/>
        </w:rPr>
        <w:t>یم</w:t>
      </w:r>
      <w:r w:rsidRPr="00A6067A">
        <w:rPr>
          <w:b/>
          <w:color w:val="111827"/>
          <w:sz w:val="36"/>
          <w:rtl/>
        </w:rPr>
        <w:t xml:space="preserve"> رو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</w:rPr>
        <w:t xml:space="preserve"> Live </w:t>
      </w:r>
      <w:r w:rsidRPr="00A6067A">
        <w:rPr>
          <w:rFonts w:hint="cs"/>
          <w:b/>
          <w:color w:val="111827"/>
          <w:sz w:val="36"/>
          <w:rtl/>
        </w:rPr>
        <w:t>بدون</w:t>
      </w:r>
      <w:r w:rsidRPr="00A6067A">
        <w:rPr>
          <w:b/>
          <w:color w:val="111827"/>
          <w:sz w:val="36"/>
          <w:rtl/>
        </w:rPr>
        <w:t xml:space="preserve"> تأ</w:t>
      </w:r>
      <w:r w:rsidRPr="00A6067A">
        <w:rPr>
          <w:rFonts w:hint="cs"/>
          <w:b/>
          <w:color w:val="111827"/>
          <w:sz w:val="36"/>
          <w:rtl/>
        </w:rPr>
        <w:t>یید</w:t>
      </w:r>
      <w:r w:rsidRPr="00A6067A">
        <w:rPr>
          <w:b/>
          <w:color w:val="111827"/>
          <w:sz w:val="36"/>
          <w:rtl/>
        </w:rPr>
        <w:t xml:space="preserve"> انجام نشود. لطفاً فقط افراد دارا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نمونه‌کار واقع</w:t>
      </w:r>
      <w:r w:rsidRPr="00A6067A">
        <w:rPr>
          <w:rFonts w:hint="cs"/>
          <w:b/>
          <w:color w:val="111827"/>
          <w:sz w:val="36"/>
          <w:rtl/>
        </w:rPr>
        <w:t>ی</w:t>
      </w:r>
      <w:r w:rsidRPr="00A6067A">
        <w:rPr>
          <w:b/>
          <w:color w:val="111827"/>
          <w:sz w:val="36"/>
          <w:rtl/>
        </w:rPr>
        <w:t xml:space="preserve"> ووکامرس</w:t>
      </w:r>
      <w:r w:rsidRPr="00A6067A">
        <w:rPr>
          <w:b/>
          <w:color w:val="111827"/>
          <w:sz w:val="36"/>
        </w:rPr>
        <w:t>/</w:t>
      </w:r>
      <w:proofErr w:type="spellStart"/>
      <w:r w:rsidRPr="00A6067A">
        <w:rPr>
          <w:b/>
          <w:color w:val="111827"/>
          <w:sz w:val="36"/>
        </w:rPr>
        <w:t>WoodMart</w:t>
      </w:r>
      <w:proofErr w:type="spellEnd"/>
      <w:r w:rsidRPr="00A6067A">
        <w:rPr>
          <w:b/>
          <w:color w:val="111827"/>
          <w:sz w:val="36"/>
        </w:rPr>
        <w:t xml:space="preserve"> </w:t>
      </w:r>
      <w:r w:rsidRPr="00A6067A">
        <w:rPr>
          <w:b/>
          <w:color w:val="111827"/>
          <w:sz w:val="36"/>
          <w:rtl/>
        </w:rPr>
        <w:t>پ</w:t>
      </w:r>
      <w:r w:rsidRPr="00A6067A">
        <w:rPr>
          <w:rFonts w:hint="cs"/>
          <w:b/>
          <w:color w:val="111827"/>
          <w:sz w:val="36"/>
          <w:rtl/>
        </w:rPr>
        <w:t>یشنهاد</w:t>
      </w:r>
      <w:r w:rsidRPr="00A6067A">
        <w:rPr>
          <w:b/>
          <w:color w:val="111827"/>
          <w:sz w:val="36"/>
          <w:rtl/>
        </w:rPr>
        <w:t xml:space="preserve"> دهند و در پ</w:t>
      </w:r>
      <w:r w:rsidRPr="00A6067A">
        <w:rPr>
          <w:rFonts w:hint="cs"/>
          <w:b/>
          <w:color w:val="111827"/>
          <w:sz w:val="36"/>
          <w:rtl/>
        </w:rPr>
        <w:t>یشنهاد</w:t>
      </w:r>
      <w:r w:rsidRPr="00A6067A">
        <w:rPr>
          <w:b/>
          <w:color w:val="111827"/>
          <w:sz w:val="36"/>
          <w:rtl/>
        </w:rPr>
        <w:t xml:space="preserve"> خود زمان‌بند</w:t>
      </w:r>
      <w:r w:rsidRPr="00A6067A">
        <w:rPr>
          <w:rFonts w:hint="cs"/>
          <w:b/>
          <w:color w:val="111827"/>
          <w:sz w:val="36"/>
          <w:rtl/>
        </w:rPr>
        <w:t>ی،</w:t>
      </w:r>
      <w:r w:rsidRPr="00A6067A">
        <w:rPr>
          <w:b/>
          <w:color w:val="111827"/>
          <w:sz w:val="36"/>
          <w:rtl/>
        </w:rPr>
        <w:t xml:space="preserve"> بودجه، روش بکاپ</w:t>
      </w:r>
      <w:r w:rsidRPr="00A6067A">
        <w:rPr>
          <w:b/>
          <w:color w:val="111827"/>
          <w:sz w:val="36"/>
        </w:rPr>
        <w:t>/staging</w:t>
      </w:r>
      <w:r w:rsidRPr="00A6067A">
        <w:rPr>
          <w:b/>
          <w:color w:val="111827"/>
          <w:sz w:val="36"/>
          <w:rtl/>
        </w:rPr>
        <w:t>، تعداد محصولات قابل ورود/اصلاح و برنامه سئو/سرعت را دق</w:t>
      </w:r>
      <w:r w:rsidRPr="00A6067A">
        <w:rPr>
          <w:rFonts w:hint="cs"/>
          <w:b/>
          <w:color w:val="111827"/>
          <w:sz w:val="36"/>
          <w:rtl/>
        </w:rPr>
        <w:t>یق</w:t>
      </w:r>
      <w:r w:rsidRPr="00A6067A">
        <w:rPr>
          <w:b/>
          <w:color w:val="111827"/>
          <w:sz w:val="36"/>
          <w:rtl/>
        </w:rPr>
        <w:t xml:space="preserve"> بنو</w:t>
      </w:r>
      <w:r w:rsidRPr="00A6067A">
        <w:rPr>
          <w:rFonts w:hint="cs"/>
          <w:b/>
          <w:color w:val="111827"/>
          <w:sz w:val="36"/>
          <w:rtl/>
        </w:rPr>
        <w:t>یسند</w:t>
      </w:r>
      <w:r w:rsidRPr="00A6067A">
        <w:rPr>
          <w:b/>
          <w:color w:val="111827"/>
          <w:sz w:val="36"/>
        </w:rPr>
        <w:t>.</w:t>
      </w:r>
    </w:p>
    <w:sectPr w:rsidR="00490AAB" w:rsidRPr="00A6067A" w:rsidSect="00034616">
      <w:footerReference w:type="default" r:id="rId8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2C75" w14:textId="77777777" w:rsidR="00BF56C0" w:rsidRDefault="00BF56C0">
      <w:pPr>
        <w:spacing w:after="0" w:line="240" w:lineRule="auto"/>
      </w:pPr>
      <w:r>
        <w:separator/>
      </w:r>
    </w:p>
  </w:endnote>
  <w:endnote w:type="continuationSeparator" w:id="0">
    <w:p w14:paraId="6A22573B" w14:textId="77777777" w:rsidR="00BF56C0" w:rsidRDefault="00BF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4F70" w14:textId="77777777" w:rsidR="00490AAB" w:rsidRDefault="00000000">
    <w:pPr>
      <w:pStyle w:val="Footer"/>
      <w:bidi/>
      <w:jc w:val="right"/>
    </w:pPr>
    <w:r>
      <w:rPr>
        <w:sz w:val="16"/>
      </w:rPr>
      <w:t xml:space="preserve">PrinceTools.ir / </w:t>
    </w:r>
    <w:proofErr w:type="spellStart"/>
    <w:r>
      <w:rPr>
        <w:sz w:val="16"/>
      </w:rPr>
      <w:t>ابزار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باتری</w:t>
    </w:r>
    <w:proofErr w:type="spellEnd"/>
    <w:r>
      <w:rPr>
        <w:sz w:val="16"/>
      </w:rPr>
      <w:t xml:space="preserve"> — </w:t>
    </w:r>
    <w:proofErr w:type="spellStart"/>
    <w:r>
      <w:rPr>
        <w:sz w:val="16"/>
      </w:rPr>
      <w:t>سند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شرح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پروژه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پونیشا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9727" w14:textId="77777777" w:rsidR="00BF56C0" w:rsidRDefault="00BF56C0">
      <w:pPr>
        <w:spacing w:after="0" w:line="240" w:lineRule="auto"/>
      </w:pPr>
      <w:r>
        <w:separator/>
      </w:r>
    </w:p>
  </w:footnote>
  <w:footnote w:type="continuationSeparator" w:id="0">
    <w:p w14:paraId="191F160D" w14:textId="77777777" w:rsidR="00BF56C0" w:rsidRDefault="00BF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378515">
    <w:abstractNumId w:val="8"/>
  </w:num>
  <w:num w:numId="2" w16cid:durableId="1122000556">
    <w:abstractNumId w:val="6"/>
  </w:num>
  <w:num w:numId="3" w16cid:durableId="1598095926">
    <w:abstractNumId w:val="5"/>
  </w:num>
  <w:num w:numId="4" w16cid:durableId="1075014806">
    <w:abstractNumId w:val="4"/>
  </w:num>
  <w:num w:numId="5" w16cid:durableId="960654173">
    <w:abstractNumId w:val="7"/>
  </w:num>
  <w:num w:numId="6" w16cid:durableId="1907177737">
    <w:abstractNumId w:val="3"/>
  </w:num>
  <w:num w:numId="7" w16cid:durableId="1362900512">
    <w:abstractNumId w:val="2"/>
  </w:num>
  <w:num w:numId="8" w16cid:durableId="1607804916">
    <w:abstractNumId w:val="1"/>
  </w:num>
  <w:num w:numId="9" w16cid:durableId="190541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0AAB"/>
    <w:rsid w:val="00A6067A"/>
    <w:rsid w:val="00AA1D8D"/>
    <w:rsid w:val="00B47730"/>
    <w:rsid w:val="00BF56C0"/>
    <w:rsid w:val="00CB0664"/>
    <w:rsid w:val="00EF0B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379F3"/>
  <w14:defaultImageDpi w14:val="300"/>
  <w15:docId w15:val="{712A0164-449A-4213-BB29-AAE0E196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Mehrdad</cp:lastModifiedBy>
  <cp:revision>2</cp:revision>
  <dcterms:created xsi:type="dcterms:W3CDTF">2013-12-23T23:15:00Z</dcterms:created>
  <dcterms:modified xsi:type="dcterms:W3CDTF">2026-07-05T16:48:00Z</dcterms:modified>
  <cp:category/>
</cp:coreProperties>
</file>