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bidi w:val="1"/>
        <w:jc w:val="right"/>
      </w:pPr>
      <w:r>
        <w:rPr>
          <w:rtl w:val="1"/>
          <w:lang w:val="fa-IR" w:bidi="fa-IR"/>
          <w:rFonts w:cs="Arial"/>
        </w:rPr>
        <w:t>سلام قبل از اینکه شروع کنیم بگم که این گفتگو رو قبل از جنگ و وقایع تلخ دی ماه ضبط کرده بودیم این قسمتو تقدیم می‌کنم به همه اونایی که عزیز رو از دست دادن و به یاد همه اونایی که دیگه در میونمون نیستند چه توی دی ماه چه توی میناب چه هر جای دیگه امیدوارم آرامش به این سرزمین هرچی زودتر برگرده و با همه این تلخی ها ما بازم می‌سازیم حیف واقعا حیف این فرصت‌ها هر قرن یه بار برای یک کشور اتفاق میفته ما میتونستیم به نظر من ایران میتونست بازار منطقه رو سهم خوبی ازش بگیره بخوای ترمزشو بکشی خب این خیلی به نظر من خیانت واقعا هر جا رو باختیم باختیم ضرشم کردیم سیلیش هم خوردیم موج ای آیه رو نه تنها می‌تونیم کچاپ کنیم و بازی رو برگردونیم می‌تونیم دینامیک بازی رو عوض کنیم خیلی زود خیلی زود واقعا میشه به نظر من تو ده سال دوباره برگردون اوزارو اول از همه تو ایران استارتاپ بزنیم نزنیم فوکوس بکنیم نکنیم کارآفرینی توش یه درجه‌ای از جنونم میخواد دیگه به توی جسارتی بده که آلین بکنی و بری توی کار مستر کارت بیاد ایران ویزا بیاد ایران هم خوبه هم باید اتفاق بیفته نمیشه که یه کشور مثلاً برای سال‌ها انقدر بسته باشه ببینم دیجی کالا بانک آینده به این میشه فکر کرد یه سال یه سال و نیم تصمیم گرفتن این موضوع برامون اون موقع زمان برد ما دو تا تصمیم خیلی مهم گرفتیم که کالای دیجیتال توسعه بدیم به کالای غیر دیجیتال و یکی هم جنس‌های غیر اورجینال دادن استفاده کنیم انتخاب کردیم تو حوزه داریم کار میکنیم فرایندهامونو اتوماتیک بکنیم و اصلا دیسراپت کنی کارای قبلی رو چه جوری رشد میداد این دوره‌ای که داریم مثلاً داریم روی کتابی بحث میکنیم و صحبت میکنیم راجع به توسعه است به نام رو دیجی کالا میانگین قیمت کم خریدار دیجی کالا داره میخره الان چقدر باشه خوبه سهیل ۵۰ دلار باریکلا شش دلار شش دلار آره یعنی مثلا از ۷۰ دلار به ۶ دلار کاهش پیدا کرده حالا این تو خودش چی داره میگه دو تا پیام بزرگ ۱ نه خیلی خوبه الان فکر کنم سردم نشه گرمم نمیشه آره دیگه سنمون دیگه رفته بالا این داستانی که میگی سنمون رفته بالا من به نظرم یکم اولاش من خودم شوخی شوخی اینو می‌گفتم ولی الان میفهمم که مثلاً من یه انرژی قدیمو ندارم که صبح تا شب بیدار بمونم روی چیزی کار کنم دوباره صبح فرشته باشم یعنی الان خیلی نیاز دارم من منیج بکنم که وقتمو چطوری صرف میکنم من هر از گاهی حتی بعد از این پادکستای دو سه ساعته یهو میبینم دیگه من تا شب کنسل شدم هیچ کاری نمیتونم بکنم تو چند سالت شد نزدیک ها نزدیک ۴۰ هستم ولی ۳۷ ام الان اسفند میشم ۳۸ خب خودت چند سالته من ۴۶ بابا نمیاد بخدا آره حالا میگی که انرژی مون افتاده و اینا یه جورایی آره درسته یعنی قالب اوقات انرژی آدم به هر حال وقتی سنش میره بالا کمه ولی یه جاهایی هم من از خودم سورپرایز میشم یعنی میبینم مثلا یه جاهایی یه انرژی دارم که حتی مثلاً ۲۰ سال پیش نداشتم منم اینو تجربه کردم مثلا من الان اتفاقاً یه تجربه خیلی جالبی که جدیدا داشتم سر همین داستان وایپ کدی و اینکه الان شروع کردن من احساس میکنم جاهایی که شروع میکنی یه کاری رو انجام میدی و احساس بهره‌وری بالاست و نتیجه کارتون خیلی سریع داری میبینی احساس خیلی خوبی بهت میده من این که خیلی به سرعت الان میتونی یه چیزی که تو ذهنت داری رو باهاش کار بکنی ببینیش انجام بدی در صورتی که یه همچین کاری رو تو قدیم اگه میخواستی انجام بدی شاید واقعاً هفته‌ها طول می‌کشید بگی آقا من یه ایده‌ای دارم بچه‌ها یه جلسه با هم میذاشتین بعد باید رو کاغذ مثلا پروتو تایپ میکردی میدادی به تیم تیم هفته بعد بیاد بهت نشون بده این خیلی طاقت فرسا بود و بعد من الان جدیداً اینطوری شده که مثلا ساعت های هشت نه شب شروع میکنن مثلا روی یه چیزی کار کردن و عین زمان بچگیم انقدی بهم حال میده که نمیتونم دیگه از پاش پاشم یعنی مثلا یهو تا ساعت ۱۲ یک دو دارم روش کار میکنم و اونجاست دیگه میدونی کارت تکراری و برینگ نباشه دوباره میکشه دقیقا و به نظر من الان یه جورایی سنمون یه جوری رسیده که داریم مدیریت انرژی میکنیم تا مدیریت زمان آره حالا من اون سری که تو دبی دیدمتون و با خیلی از بچه‌هام صحبت کردم بود با همین موقع ها دوباره بیاریم دبی من رو در رو ببینمتون که حالا منم دیگه تا رسیدم اینجا دوباره پاگیر شدم اون موقع من یادمه هی میخواستم بهتون بگم پاشین بیاین بریم صحبت بکنیم یه مقداری فازتون اینطوری بود که سهیل الان خیلی حالمون رو به راه نیست الان خیلی حوصله صحبت کردن حرف زدن نداریم یکی اینکه چه خبر بود اون موقع فکر کنم شاید بخاطر اینکه داشتین کارهای بورسی شدنو میکردین یه کمی انرژی تون گرفته شده بود و آیا الان حالت بهتره آره ردیفم اولا مرسی از اینکه دعوت کردی یکم هم من قول بهت داده بودم ولی خب خوشحالم که الان هستم مرسی واقعا نه اون موقع خیلی اتفاق خاصی که نبود یکم آره درگیر ری استراکچر بودیم یکم کارهای آی پی او بودیم یکم چند تا از پروژه‌هام یه مقدار توی نقطه های خاص و نقطه عطف خودش بود شاید یکم منتظر مثلاً یه سری اتفاقای خوب و اینا بودیم نمیدونم شاید از این امیدواری های الکی که آدم هی میگه که چند ماه دیگه اوضاع بهتر میشه وقت مناسب‌تریه آره و نمیاد و بدتر بعضی موقع‌ها در بیشتر حالت بدترم میشه ولی دمت گرم سعید مرسی منم که دعوت منو پذیرفتی اومدی و خیلی هم دلم براتون تنگ شده بود همم اینکه به هر حال دیجی کالا توی اکوسیستم استارتاپی ایران نقش خیلی بزرگی داره شاید خودت هم حتی ندونی همونطوری که مثلا منم بعضی موقع با این پادکست هستش صحبت میکنم ولی توی کامنت ها بعضی موقع ها هست که شاید نفهمید چه اتفاقی بزرگی داره میفته برای ما هم یعنی برگشت منم به ایران یه جورایی مصادف شده بود با اون تقریبا سال ۲۰۱۴ و قبلش به خاطر یه سری مقاله هایی که تو این مجله بود که یه دیجی کالا رو یه ولی شنی کرده بود اون موقع و اون موقع این داستانی بود که ما فکر کردیم اوه اوه ایران الان وقتشه الان فرصتیه توش که میتونیم بریم کار بکنیم بنابراین داستان دیجی کالا داستان جالبیه و به نظر منم شما این بار رو دوشتون تا حد خیلی زیادی احساس میکنید یعنی هر از گاهی که شاید خسته میشین اینطوریه که به هر حال نیاز داره این دیجی کالا به عنوان یک داستان موفقیت آخر شکل بگیره وگرنه نه تنها فقط برای خودش و ذینفعانش بلکه کلا برای یه سری بچه هایی که اصلا به دیجی کالا به عنوان پیشرو نگاه میکنن شاید برای اونا هم سنگین باشه اگر این اتفاق آخرش چپترش خوب رقم نخوره الان دیگه شما به عنوان دیجی کالا یعنی سعید و حمید الان دیگه خود دیجی کالا نه ولی مدیر عاملیت گروه رو به عهده داری الان فرصت تو چه جوری پر میکنی وقتتو چجوری پر میکنیم آره ببین ما از تقریبا فکر کنم پنج شش سال پیش یه ری استراکچر کردیم میدونیم مثلا تقریبا شاید از هفت هشت سال پیش که دیجی کالا دیگه بزرگ شده بود کم کم ما احساس کردیم که تو بعضی از حوزه ها نیاز هست که یه سری موضوع های فعالیت رو در قالب یه سری شرکت های جدا از اونجا به بعد پیش ببریم مثل مثلا تو حوزه فینتک دیجی پی رو یا مثلا تو حوزه لوجستیک به این نتیجه رسیدیم که بهتره که اینو اسپینافش بکنیم شرکت جدا و مثلاً در قالب دیجی اکسپرس مستقل فعالیت بکنه بعداً تو حوزه مارتک مثلاً اسمارتکس یه سری سرمایه گذاری هایی هم در واقع موردی کرده بودیم مثل مثلاً فیلیبو پنج شش سال پیش تقریبا به این نتیجه رسیدیم که لازمه که اینا رو یه مقدار ساختار بدیم و یه ری استراکچری کردیم و شرکت گروه تجارت الکترونیکی دیجی کالا شکل گرفت که میشه نقش در واقع هولینگ دیجی کالا و سعی کردیم که در واقع تو سطح بیزینس ها شرکت ها رو کنار همدیگه قرار بدیم و یه شرکت مادر یا هولدینگ گروه تجارت الکترونیکی دیجی کالا اینها رو بتونه به یه شکلی ارکستریت بکنه یه پرنتینگ استراتژی هم برای خودمون انتخاب کردیم که مثلا خوب نحوه تعامل و استراتژی ما برای مدیریت کردن این شرکت‌ها چه جوریه چقدر این شرکت ها مستقلن چقدر ما می‌خواهیم کنترل داشته باشیم در سطح استراتژی برنامه‌ریزی یا حتی اگزکیوشن نشستیم و این رو پلنگ کردیم و اون شرکت ایجاد شد و خوب من و حمید حالا بعد از اینکه تونستیم در آخرین شرکت یا بزرگترین شرکت خود دیجی کالا تونستیم در واقع محصول طباطبایی رو بیاریم کنار خودمون و رول مدیر عاملی دیجی کالا رو بهش بدیم این فرصت ایجاد شد که بریم متمرکز بشیم روی در واقع مدیریت کردن گروه دیجی کالا کاری که قبل‌تر خیلی بهش نمی‌رسیدیم واقعا شرکت شکل پیدا کرده بود ولی کاراش تا حد زیادی رو زمین بود از اون موقع خوب سعی کردیم یه مقدار حالا تو سطح گروه بیشتر متمرکز بشیم ولی واقعیتشو بخوای هنوز شرکت ها خیلی ازمون وقت میگیرن و حالا تو حوزه های مختلف تو سطح استراتژی بعضاً تیم سازی بعضاً ارکستریت کردن در واقع این شرکت ها اینکه مثلا یه سری کانفلیک باید بین شرکت‌ها رفع بکنیم توی تصمیمات بزرگشون باید بریم در واقع مشارکت بکنیم استخدام در واقع افراد کلیدی تو این شرکت‌ها خب خیلی وقت میگیره استخدام آنبردینگشون و یه سری هم حالا موضوعات در واقع از جنس حالا یا حاکمیت شرکتی یا موضوعات سهام داری اینا خوب مثل آی پی و مثل در واقع ام ای ها سرمایه گذاری ها اینا همه حوزه‌هایی هستند که ما تو سطح گروه داریم بهشون می‌پردازیم الان این داستانی که داری تعریف می‌کنی و فکر کنم یکی از بزرگترین چلنج های هم که دارین همین داستان برطرف کردن این کانفلیکت هاست حداقل تو بازه زمانی که من توی ایران بودم یعنی طرز تفکر من اون زمانی که من سال ۲۰۱۴ اومدم ایران یه همچین یه رود مپ این چنینی بود که آقا وقتی که دریافت سرمایه از سراوا کردیم این بود که خب یه شرکت بزرگتری الان هست که ایکامرسو داره و این ایکامرس به هر حال قسمت های متفاوتی داره قسمت لاجستیکش هست حالا لاجستیک به معنای اینکه این نقل و انتقالات و پیک های موتوری و کلا این فضایی که نیاز دارن که این محصولات به دست مشتری برسه اون پروسه و برنامه سوپر اپ داشتن هم خوب یه جورایی از اون اوایل مطرح بود به هر حال تو کشورای حالا تو سوپر اپ ما یه مقداری الان توی غربه غرب داریم میبینیم اتفاق ما همیشه آموزه‌هامون اینطوری بوده که نه هر اپلیکیشنی یه کار خیلی مختص خودش و به تنهایی خودش انجام میده و اگه بیاد وارد بدتر میشه و خوب ما احساس میکردیم که این اتفاق توی ایران خب مثلا تو اون بازه زمانی خوب مثلا ریحون بود که رفته بودیم سفارش غذا رو گرفته بودیم ما کتگوری آنلاین فودینگ رو گرفته بودیم بعد بحث مثلا الوپیک بود که الوپیک لاجیستیک رو داشت انجام میداد و کلی استارتاپ های دیگه بودن اصلا واسطه آواتک اومده بود که یه مقدار شاید با برنامه بلند مدت تری داشت استارت میگرفت که اینا کدومشون میتونن یکی از این مهره های پازل بشن اما به نحوی همین حرفی که الان زدی گفتی یه سری کانفلیک وجود داره این اتفاق نیفتاد به خاطر اینکه مثلاً اون وقت بحث من یادمه که بحث ارزش گذاری مثلا به وجود اومده بود که وقتی ما میخواستیم مثلا ریحون رو وصل کنیم بگیم آقا الو پیک میشه لاجیستیکش بعد این میشن یه مجموعه بعد این مجموعه کلاً شاید بشه فود اوردرینگ و بعد بیاد تو دل دیجی کالا هی بحث های ولیویشنو بحث های ارزش گذاری و کمپانی بزرگتره این اتفاق خیلی افتاد احتمال میدم که الان همچین کانفلیکت وقتی همه زیر دل یه کمپانی اومدن افتاده باشه اینا رو الان همچنان براش راه حلی پیدا کردین ببین سهیل اتفاقا کار به نظر من بسیار سختیه یعنی یکی از سخت ترین کارهاست الاین کردن یه مجموعه ای از حالا بیزین مختلف یا فانکشن‌های مختلف کنار همدیگه و از اون سخت‌تر سینرژی ایجاد کردن بینشون می‌دونی دیگه بعضیا معتقدند که چیز این ایلوشن آف سینرژی یعنی توهم هم افزایی یعنی خیلی هیچ وقت اتفاق نخواهد بود روی کاغذ شما چهارتا یه مایند مپ می‌کشی چهار تا شرکت رو در واقع تو دایره های مختلف به هم وصل میکنی و میگی که آقا این به این این ارزش رو میده این یکی این ارزش رو و اینجوری هم افزایش ایجاد میشه ولی در عمل کار بسیار بسیار سختیه و به نظر من بیشتر کیس ها هم شکست میخورن یعنی اون هم افزایی که از اول براشون پلن شده بود هیچ وقت اتفاق نمیفته و الاین کردن این شرکت ها با منافع تیم‌های متفاوت و بعضاً کانفلیکت‌هایی که بالاخره هست بینشون کار خیلی سختیه من نمی‌تونم بگم که واقعا نشدنیه ولی کار بسیار سختیه و خیلی مداومت می‌خواد خیلی فایند یونگ کردن می‌خواد یعنی هی باید با در واقع تو این کار اصلاح بکنی هی فرایندهای در واقع قبلی رو ریوایس کنی سعی بکنی که در واقع یه جاهایی استقلال کامل ایجاد بکنی یه جاهایی تا اونجا که میتونی با اون گاورنس و اینا به نوعی اعمال حاکمیت بکنی و مثلاً از بالا دیکته بکنی یک روش رو و واقعا به نظر من یه فرمول چیز نداره و کاریه که مداومت می‌خواد و قیمت حوصله که کارو بتونی به هر حال نهایتاً در بیاری دیگه اصلا اینجوری نیست که شرکت‌های ایجاد شدن اومدن توی ساختار گروه و دیگه از همون فرداش قرار هست که با پرفورمنس خیلی خوب با هم کار بکنن و یکی از الان میگم کارهایی</w:t>
      </w:r>
    </w:p>
    <w:p>
      <w:pPr>
        <w:bidi w:val="1"/>
        <w:jc w:val="right"/>
      </w:pPr>
      <w:r>
        <w:rPr>
          <w:rtl w:val="1"/>
          <w:lang w:val="fa-IR" w:bidi="fa-IR"/>
          <w:rFonts w:cs="Arial"/>
        </w:rPr>
      </w:r>
    </w:p>
    <w:p>
      <w:pPr>
        <w:bidi w:val="1"/>
        <w:jc w:val="right"/>
      </w:pPr>
      <w:r>
        <w:rPr>
          <w:rtl w:val="1"/>
          <w:lang w:val="fa-IR" w:bidi="fa-IR"/>
          <w:rFonts w:cs="Arial"/>
        </w:rPr>
        <w:t>همین روزا ما تو سطح گروه داریم بهش می‌پردازیم همینه یعنی دونه دونه مثل باز کردن گره یک هی با حوصله باید بری بازش بکنی و براش راه حل بیاری سانسور این قسمت از پادکست طبقه ۱۶ شرکت لیموهاسته اونایی که تجربه خرید هاست و سرور دامنه دارند اسم لیموس رو شنیدن من یه چرخی توی توییتر زدم که عمدتا خیلی از شرکت لیموس و خدماتش راضی‌ان علی‌الخصوص که دیدم خیلی تعریف میکنن از پشتیبانی و ساپورتش همونطوری هم که میبینیم خودشون خیلی اکتیو اند و به سوالا و منشنا جواب میدن جدیداً شرکت لیموهاست یه سرویسی رو لانچ کرده به اسم مقیاس یا همون احتمالاً اسکیل همانطور که از اسمش پیداست شرکتها و کمپین‌هایی که میره بالا و عمدتاً به خاطر ویزیت بالا سرویس‌ها دهان میشه که این اتفاق تو ایرانم کم پیش نمیاد این سرویس پاسخگوی این نیازه اگر شما هم یه همچین مسئله‌ای تو شرکتتون دارین حتماً با تیم پشتیبانی مقیاس و شرکت لیموس تماس بگیرین باهاشون مشورت کنید و ببینید که آیا راهکارشون به دردتون میخوره یا نه دم شما گرم بریم سراغ پادکست الان این نقش از گذشته تا به امروز چقدر تفاوت کرده ببین میتونم بگم خوب خیلی یعنی به هر حال اون سال های اول سالهای بیلد کردن و درست کردن بیزینس بود دیگه شاید بگم که مثلاً شاید حتی تا ده ۱۲ سال اول حتی ما تو دیتیلا خیلی وارد می‌شدیم یعنی تو دیزاین پروسه‌ها دیزاین آپریشن دیزاین پروداکت دیزاین کمپین‌ها همه چیز واقعاً مثلاً درگیر بودیم به مرور خوب این جزئیات کمتر شده و الان هم نمیتونم بگم واقعا صفر شده یعنی هنوز خیلی جاها درگیر میشیم یعنی من حتی به یاد میارم که مثلاً تو همین هفته مثلاً چندین مورد چندین جلسه‌هایی که واقعاً بعضی وقتا خودمو از بالا که نگاه میکنم میبینم درگیر هنوز آیکون و فرم مثلاً لوگو و نمیدونم اون تکستی که زیرش نوشته و اینها خیلی داریم میشیم یه به هر حال به نظر من هنوز به هر حال نیاز و ولی خب خیلی تغییر کرده میگم بیشتر دیگه الان از همین جنس‌های چیزه شاید بگم راهبری یه مقدار ببین به هر حال مثلاً تیم‌های اجرایی خیلی نمیشه ازشون انتظار داشت که با وجود همه مسئولیت‌ها و با نتایج و اهدافی که دارند و تارگت‌هایی که دارن خیلی جلوتر از خودشون نگاه بکنن یا افق مثلا پنج ساله ۱۰ ساله رو نگاه کنن حواسشون به ترندا باشه این نقش رو ما سعی کردیم به یه جورایی ما تو گروه بگیریم و یه مقدار اون نقش دیده‌بانی رو در واقع انجام بدیم یه مقدارم زمانمون و انرژیمون صرف این موضوع داره میشه و گفتم یه مقدارم که به هر حال کارهای اجرایی به هر حال مربوط به سهام داری کارایی که بالاخره برگزاری مجامع تعداد زیادی مثلا شرکت جلسات هیئت مدیره و چیزایی که بالاخره باید به ایشون رسیدگی کرد جالبه برام میگی که همچنان درگیر یه سری از مسائل ریز هستی شاید منو یاد داستان همین برانچسکی فوندرز مود میندازه که نیاز دارن که فوند دوباره بیان و دوباره خودشون رو بالا بزنن چون به هر حال این بحثه تو این مدتی که من هم خودم تو ایران کار کردم و همین پادکسته رو داشتم این کلمه ماکرو منیج کردن و اینکه ما همچنان توی این مسائل ریز دست می‌بریم زیاده ولی من فکر کنم یه جورایی به جوابش رسیدم بعضی موقع‌ها آخه به خاطر اینکه تو تو صحبت ها خیلی حرفا رو نمیشه زد یعنی اون واقعیتی که آدم فکر میکنه نمیتونی بزنی بخاطر اینکه یه مدیر که نمیاد مثلا تیکه بندازه به تیمش یا مثلا بخواد یه حرفی بزنه که یه کسی ناراحت بشه به اصطلاح سافت اسکیلاش طوری که مدیریت میکنه یه جا هم خیلی به نظر من مانی پولیتیوه اون رفتار ولی من برداشت من برای اتفاقاتی که من تو ایران دیدم اینطوریه که همچنان خیلی زیادی به اینکه اون تیمه میتونه به بهترین شکل ممکن حتی یه کار جدید ارائه بده وجود نداره یعنی مثلا تو نگاه می‌کنی می‌بینی تیم برنامه نویسی فیسبوک اصلاً ریکتو معرفی میکنه تکنولوژی میاد یه دیزاین سیستم معرفی میکنه یعنی نه تنها کارشون انقدر درسته که یه کاری میکنه که بقیه هم فالو بکنن ولی ما همچنان بعضی موقع احساس میکنم که مثلا فکر میکنیم که یک سری بیسیک ها رو مثلا اون برنامه نویس اون طراح اون تیمه اجرا نمیکنه این دخالته از اونجا به وجود میاد یعنی منم فکر کنم منم بدم نیاد دخالت نخوام بکنم ولی بعضی موقع از دور که نگاه میکنی اینجوری که ای بابا خیلی اشتباه دارم بچه ها میرن اشتباه دارم میرم منم حالا همچنان مجبورم که پیاز داغشو زیاد کنم که بتونم منظورمو برسونم ولی اون اعتماد شکل نگرفته آیا احساس نمی‌کنی که این دلیل اینکه میگی اینقدر اینور اونور انرژیتو گذاشتی به خاطر اینه که خیالت هنوز از اون دپارتمانه راحت نشده ببین اگه بخوام پامو بذارم رو زمین صحبت بکنم خب خیلی وقتا دارن اشتباه میکنن فکر میکنن که مثلا نظرشون یا اون دیدگاه ش مثلا درسته و این چیزی که دارن دیکته میکنن حالا حرف حساب و بقیه نمیفهمن خیلی وقتا دارن اشتباه میکنن به نظرم ولی خوب گاهی اوقات هم نه واقعا لازمه یعنی دلیل که مثلاً منی که مثلا بنیانگذار دیجی کالا هم خیلی چیزهای زیادی هست که من می‌فهمم و تیممون نمی‌فهمه واقعاً واقعاً اینجوری نیست بیشتر از این جنسه که شاید مثلاً گاهی اوقات اون فوندره یه هیستوری هایی رو می‌دونه یه برندش رو بهتر میفهمه کاربرشو بهتر میشناسه بعضی وقتا روابط رو بین اجزای مختلف بیزینس بهتر حالا همه به خاطر چیزه تجربه است بخاطر زمانیه که با اون از ابتدا در واقع گذرونده و اینا باعث میشه که در واقع درک متفاوتی رو داشته باشه که همین گوشزد کردنش یا سوال کردنش خیلی وقت‌ها می‌تونه به نظر من کیفیت کارو خیلی بالا ببره یعنی به نظرم نباید بترسن از اینکه این کاری که دارن میکنن مایکرو منیجمنت واقعاً گاهی ممکنه اینجوری باشه گاهی ممکنه اشتباه هم حتی بکنن ولی به نظرم برایندش حتما میتونه کار رو بهبود بده به شرط اینکه اون الزاماتش رعایت بشه جایگاه اون افرادی رو که بالاخره اون مسئولیت ها رو دست دارند احترامش رو حفظ بکنه اون اختیارات لازم رو بده ولی در عین حال نکاتش رو بگه توی دیالوگ خوب موضوع رو به هر حال منتقل بکنه وقتی دیجی کالا داشت بزرگتر میشد تو به عنوان یه فونددر خودت وقتی شرکت میکرد خودتون چه جوری داشتین اسکیل میکردین یعنی وقتی به خاطر اینکه با اینکه تو هم بتونی تو حوزه مدیریت آدم بهتری بشی تو همین که بتونی جایگاه جدیدتو پیدا بکنی این اتفاقا سوالی بود که همیشه برای من بود یعنی اینطوری که آقای اوج گرفتین آیا مربی گرفتین آیا مربی بیزینسی داشتین آیا لایف کوچ داشتین سعید محمدی چجوری با رشد شرکتش خودشو رشد میداد ببین خوب دیجی کالا الان سال نوزدهم فعالیتشه دیگه یعنی یه تقریبا خیلی طولانی داره شاید واقعاً بگم مثلاً اون شاید شش هفت سال اول واقعا فرصت هیچ کدوم از این کارا نبود یعنی ما فقط متمرکز به به قولی درآوردن کار بودیم یعنی خیلی شاید سرمایه گذاری زیادی رو خودمون نمی‌کردیم البته که مثلا من دوره ام بی ای تو همین حین بعد از اینکه دیجی کالا رو شروع کردیم گذروندم حالا غیر از حالا یه سری مثلا به هر حال مثل همه مون مطالعات آزادی که داریم میکنیم و نمیدونم چیزایی که بالاخره میخونیم و میبینیم نه مثلا اینجوری بگم که کوچ و منتور خاصی داشتیم سال اول اینا بعد مثلاً شاید بگم سال مثلا ششم هفتم بود که کم کم هم اهمیتشو اصلاً درک کردیم شاید اون اوایل خیلی هم احساس احساس نیاز واقعاً نمی‌کردیم و همین که واقعا امکانش دیگه برامون کم کم فراهم میشد بالاخره تیم داشت شکل می‌گرفت کم کم میشد یه سری مسئولیت ها رو واگذار کرد و یه ذره اون وسطا فضاهای خالی ایجاد کرد ولی واقعا تو سال های مثلا شاید از هفتم هشتم و نه دهم به بعد چرا جا پیدا کرد به نظرم و تاثیر خودشو هم گذاشت ۱۹ سال گذشت ببینم تولد ۲۰ سالگیمون نمیشه براش آره ایشالا سال دیگه ببینیم اگه بودیم حتما اگه برگردی عقب خداییش با توجه به اینکه حالا اتفاقاتی که الان افتاده رو به هر حال دیجی کالا دیجی کالاست یعنی منکرش نمیشد ولی این راهه رو الان دیدی میدونیم برگردی عقب دوباره میکنی ببین اولا که یاد اون جمله دیگه ها میگه اگه میدونستم که همچین اوضاع عمرم واردش نمیشدم ولی نه واقعا آره یعنی جواب خیلی چیز روشنه اینقدر باحال و انقدر یادگیری زیاد داره بابا این آدم از زندگی چی میخواد اصلا یعنی میدونی این سطح از یادگیری سطح از هیجان سطح از به هر حال لذت‌ها و همینطور حالا دردسرهایی که به هر حال میکشه میکس اینا با همدیگه چیزه دیگه یه به نظر من یه زندگی با کیفیته و از همه مهم‌تر شاید احساس تاثیر گذاری که داری یعنی مخصوصا یک کار آدم بعد مدت موفق در بیاد و احساس بکنی که واقعا تاثیر گذاری یه تغییراتی عمده ایجاد کردید مثلاً تو کارهای ماها که بیزینس های پلتفرمی داریم همین که فقط تجسم می‌کنیم مثلاً میلیون‌ها نفر مثلاً تو دیجی کالا ماهی مثلاً ۴۰ ۴۵ میلیون نفر دارن از سرویس هات دارن استفاده میکنن خوب حس خیلی باحالیه یعنی می‌دونی ارزش همه چیزو به نظرم داره یعنی هیچ کار دیگه‌ای نمیشه کرد که واقعا به نظر من بگی که اون بهتر از این بود نه کاملا باید موافقم من حتی این جن ها که فاندر و مدیرعامل انویدیام این حرفو زد اونم داستانش همین بود دیگه یعنی اینکه برمیگشتم عقب این کارو نمی‌کردم به این دلیل که وقتی حالا کلا میتونی قضیه رو ببینی اینقدر سختی داره که اصلا انجام نمیدی ولی از اونورشم ما یاد گرفتیم که فاندرای کله خری دارند که این قضیه رو ایگنور میکنن که اگر می‌دونستی نمی‌کردی و همون بهتر که این توهم داری که بری این کار رو بکنی چون اگه اولش این اطلاعاتو داشتی که اصلا نمیکردی این کار رو ولی همون بهتر که ندونی و بری کاره رو بکنی چون تقریبا ۹۰ درصد کارهای دنیا رو نخواهی کرد آره ببین این این نمی‌کردیه به نظر من بیشتر از ترسشه‌ها وقتی که تو مسیر رو با اون حجم از دردسرها و بحران‌ها و اتفاقایی که توش قرار هست بیفته واقعاً ببینی خب چیز میشه آدم ته دلش خالی میشه و واقعا کار سختیه خیلی شجاعت میخواد و واقعا آره خیلی چیزا به نظر من یه موهبت خیلی وقتا ندونستنه اتفاقایی که قراره برات بیفته کاملا باید موافقم الان یه مقداری عدد و رقم بهمون میده که اصلا یه مقداری اسکیل و اندازه و سایز دیجی کالا بیاد دستمون تومنات هم تونستی دلاری کنی من دیگه نمیفهمم به من میگم پیت ۲۰ میلیون من واقعا دیگه درک نمیکنم دیگه تو که سهله ما هم نمیفهمیم بعضی وقتا عددا رو می‌بینیم آره باید یه مکثی بکنیم ببینیم عدد بزرگ یا کوچیکه همت دیگه من اصلاً دیگه میرم دیگه یعنی چی قابلیت درک برام نداره آره همتم دیگه الان خیلی عدد بزرگی نیست واقعا ببین آره بزار یه چند تا چیزهایی که به نظرم یه سنسی بده بگم خوب دیجی کالا 19 ساله است شروع فعالیتش گذشته یه گروه دیگه الان تو حوزه های مختلف داره فعالیت میکنه ایکامرس دیجی کالا فینتکس دیجی پی تو مارتیک اسمارتک توضیح لوجستیک دیجی اکسپرس و تو حوزه حالا ما بهش میگیم ایکام سرویسز یا ایکامرس اون مدل تقریبا شاپیفای مدل حالا البته یه تغییرات خیلی اساسی داریم بهش میدیم نشر الکترونیک فیلیبو و حالا چند تا شرکت دیگه تقریبا در مجموع تو سطح گروه حدود ده هزار نفر پرسنل مستقیم داریم عمدتاً شاید ۹۰ درصد در دیجی کالا صنعت بزرگیه آپریشن بزرگی داره ۹۰ درصد شاید توی دیجی کالا مشغولن ۴۰ ۴۵ میلیون مانتلی اکتیو یوزر داریم کاربر فعال ماهانه حدود ده یازده میلیون اکتیو کاستومر داریم خدمت بگم که یعنی حدود نیمی از ایران از دیجی کالا استفاده می‌کنند رسماً آره دیگه حالا ممکنه مثلاً حالا یه درصدی هم مثلاً اینایی که در واقع از چند تا دیوایس به صورت موازی استفاده می‌کنند دوبار شمرده میشه از لحاظ مثلاً فروش یا اون مثلا وی که در واقع توی کامرس خیلی شاخص در واقع مهمی هست برای فروش حدود حالا دلاری بخوام بگم مثلا یک و دو یک و سه دهم میلیارد دلار هست دیگه توی فینتک یا در واقع بیزینس دی جی پی خوب یکی دو سال اخیر خیلی خوب رشد و الان مثلاً به اردر حدود مثلاً هفته من در ماه در واقع اعتبار در واقع مصرف اعتبار خرید با اعتبار دیجی پی</w:t>
      </w:r>
    </w:p>
    <w:p>
      <w:pPr>
        <w:bidi w:val="1"/>
        <w:jc w:val="right"/>
      </w:pPr>
      <w:r>
        <w:rPr>
          <w:rtl w:val="1"/>
          <w:lang w:val="fa-IR" w:bidi="fa-IR"/>
          <w:rFonts w:cs="Arial"/>
        </w:rPr>
      </w:r>
    </w:p>
    <w:p>
      <w:pPr>
        <w:bidi w:val="1"/>
        <w:jc w:val="right"/>
      </w:pPr>
      <w:r>
        <w:rPr>
          <w:rtl w:val="1"/>
          <w:lang w:val="fa-IR" w:bidi="fa-IR"/>
          <w:rFonts w:cs="Arial"/>
        </w:rPr>
        <w:t>رسیدیم و به یه چیزی حدود ۲۰ همت در ماه اعتبار دهی و دیگه حدوداً ۵۵۰ هزار فروشنده روی پلتفرم دیجی کالا دارن کالاهاشونو عرضه میکنن تنوع محصولی رم شاید بد نباشه بگم حدوداً ۱۵ میلیون تنوع محصولی روی دیجی کالا داره عرضه میشه و دیگه همین این داستانی که میگی که یه چیزی مثل الان این همه تونستین پول قرض بدین و خوب این اصلا کلا یکی از نکته های ایران حالا هم خوب بود هم بد بود همین نبود کردیت کارت یعنی هم خرید آنلاین و دیجیتالی رو سخت کرد هم نداشت سابسکریپشن نداشتیم اصلا همم سیستم قرضه‌ای و لون نداشتیم ببینم دیجی کالا بانک تو آینده به این میشه فکر کرد دیجی بانک در حقیقت نه دیجی کالا ببین خوب واقعا بانک خیلی بیزینس متفاوتیه لایسنس بانک میخواد و اساساً خیلی هم کار راحتی واقعا نیست لایسنس بانک توی ایران گرفتم و شاید حتی خیلی درست هم نباشه به لحاظ استراتژی ما تو اون حوزه وارد بشیم ولی این کاری که حالا دیجی پی داره انجام میده حالا تو حوزه لنت به نوعی آره دیگه قدرت خرید داره میده به کاربران البته فقط هم قدرت خرید نیست یعنی هم قدرت خرید میده هم سهولت ایجاد میکنه بلاخره مثلاً با اون مثلاً سولوشن وان پی یا فور پی یه جورایی عملاً داریم وان کلیک پیمنت رو هم داریم انجام میدیم دیگه کاربر با یه دکمه عملاً چکت میکنه و خریدشو انجام میده بعد مثلا سر ماه آینده و در واقع میاد پرداخت یعنی هم سهولته هم قدرت در واقع خرید کاربر رو بالا می‌بره و هم به نوعی به نظر من کاربر یه جورایی داره احساس ارزشمندی میگیره میدونی وقتی روی پلتفرم بدون اینکه پول تو جیبش باشه بتونه بیاد فعلا خریدشو بکنه حس خوبی میده به کاربر و یه جورایی تجربه مشتری رو خیلی ارتقا میده کارمون در اصل اینه دیگه توی دیجی پی و البته خوب به هر حال یه سری حالا سوشن های دیگه که زنجیره فینتک مو تعریف شده مسلماً وقتی که آدم پول قرض میده به قول خودت وارد یک کتگوری دیگه‌ای هم میشه دیگه یعنی هم یعنی یه سیستم کردیت اسکورینگ هم میشه نمیدونم به نظرت اگه یهو مثلا الان مستر کارت ویزا و اینا تو ایران باز بشن این به ضرر یا به نفعه یا یه زمانی طول میکشه یه دوره‌ای بریم پایین و اصلا این تحریم ها و برداشته شه کلا شرکت های بزرگ میان توی ایران یعنی مثلا الان دوست داری آمازون بیاد ایران و اکوزیشن آمازون اتفاق بیفته بعید میدونم آمازونه امریکا باشه ممکنه مثلا بغلی ها باشن فیلیپ کارت از این داستان ها باشن ولی اصلا کلا این اگر این اتفاقا بیفته رو خوب میبینی یا خوب که با مسلماً نمی‌تونیم بگیم بد میبینیم برای این اتفاق باید یه روزی بیفته و به دنیا وصل بشیم ولی حالا اینی که به دنیا وصل شیم و با کیا کار بکنیم استراتژیمون با کیا کار کردن باشه بازی رو ما دست اصلاً شاید ما اونا را حداقل اون نمایندگی ایران شما بگیریم دستمون ولی اینی که بیاد ایران ویزا بیاد ایران امزون بیاد ایران اینو اتفاق و به فال نیک میگیری یا چی ببین قطعا که خیلی خوبه یعنی هم هم خوبه هم باید اتفاق بیفته یعنی به هر حال نمیشه که یک کشور مثلا برای سالها اینقدر بسته باشه من واقعا شاید الان تو ذهنم هیچ کشوری نیست تو دنیا حالا غیر از شاید کره شمالی که خوب اینقدر بسته باشه اینقدر فقط به خودش در واقع متکی باشه و اصلاً بی‌معنیه دیگه تو دنیای امروز هم از زاویه دید به هر حال مردم و جامعه بخوای نگاه بکنی اصلا انسانی نیست درست نیست خب انقدر بسته بودن کشور از جنبه‌های مختلف از جنبه اقتصادی از جنبه سبک زندگی از جنبه در واقع آزادی‌های اجتماعی و هر هر جنبه دیگه‌ای که واقعاً بهش نگاه بکنی اصلا درست نیست و حتما باید اتفاق بیفته اینکه حالا این در واقع باز شدن درهای کشور در مجموع برای مثلاً پلتفرم های اقتصادی دیجیتال خوبه یا نه خب اینو که تو خل نباید بهش نگاه بکنیم این این در واقع زمانی اتفاق میفته که همه چیز با همدیگه این اتفاق میفته یعنی مثلا در اون صورت یعنی تحریم ها برداشته شده معنی سرمایه‌گذار سرمایه‌گذاری خارجی اتفاق می‌افته یعنی آزادی در واقع تجارت و اقتصاد اتفاق می‌افته یعنی واردات کالا آزاد میشه یعنی صادرات خیلی راحت‌تر می‌شه احتمالاً یعنی قدرت خرید مردم و توان اقتصادی جامعه و رشد جی دی پی بیشتر همه اینا با هم اتفاق می‌افته و تحت این شرایط به نظر من هیچ چیزی بهتر از این برای حالا پلتفرم‌هایی که واقعاً ارزش خلق می‌کنند و واقعاً یه بیس قوی دارند یه زیرساخت قوی دارند حتما ارزش خلق میکنه و به نظر من از لحاظ اقتصادی هم فرصت خیلی خوبی برای این پلتفرم ها هست حتما کلی زمینه در واقع همکاری های استراتژیک با بازیگرای بزرگ جهانی فراهم میشه خیلی از شما تو خود منطقه ایران تو حوزه تجارت الکترونیک فقط نگاه بکنیم مثلاً بازیگرهای اکامرسی ترکیه رو ببین مثل ترندیول که خوب میبینی که مثلاً علی بابا میادرش میکنه یا مثلاً تو پاکستان داراز رو مثلاً باز دوباره علی بابا اکوایر میکنه یا مثلا سوغ رو در امارات آمازون کویر میکنه یعنی دور تا دور که داریم میبینیم بیزینس های لوکال اکامرسی همگی تقریبا توسط اون بازیگرای بین المللی اکوایر شدن یا به هر حال سرمایه گذاری روشون شده و رشد کردن و رشد همه پلتفرم ها رو که نگاه می‌کنی بعد از این سرمایه گذاری ها اتفاق افتاده و اتفاقاً حالا شاید یه نکته‌ای که خوب باشه بگم اینه که حداقل تو حوزه تجارت الکترونیک و ایکامرس حالا منظورم خورده فروشی اینترنتی آنلاین ریتل حالا مشخصاً این چند سال حالا مشخصا از اوجش میشه از سال ۹۷ تا امروز خیلی برای خورده فروشی اینترنتی دوره سخت و بدی بود یعنی خیلی فشار روی دیجی کالا و همه پلتفرم های دیگه خورده فروشی اینترنتی بود شاید باورت نشه تقریبا واردات همه کالاهای مصرفی الان چند ساله تقریبا میشه هفت سال هشت ساله که در واقع به صورت تقریباً کامل غیر از خیلی محدود یه سری کتگوری ها مثل موبایل و لپ تاپ و اینها تو بقیه کالاهای مصرفی همه اون برندهای بزرگی که شاید شما تا الان تو سبد خرید ماهانت فقط داری از این برندا خرید می‌کنی برندهای بین المللی همه اینا وارداتش به ایران ممنوع بوده و حالا اتفاقی که میفته شاید بپرسی که مثلاً خب اشکال نداره خب برندهای ایرانی رو داری می‌فروشی ببین اتفاقی اینه که عملاً پلتفرم های آنلاین ریتل در ایران چون ذات شفافی دارند و قابل نظارت هستند عملا مزیت رقابتی خودشونو از دست میدن چرا که مثلا فرض بگیر یه تلویزیون سامسونگ یا یه مثلاً ماشین لباسشویی بوش یا یه کفش آدیداس یا چه میدونم یه محصولای مصرفی دیگه پیرهن مثلا این محصولات به هر حال تقاضای خودشو داره دیجی کالا نمیتونه عرضه کنه حتی فروشگاه اینترنتی بزرگ دیگه هم نمی‌تونن عرضه بکنن ولی در مثلاً قابل تهیه‌ان شما با یه تلفن میتونید در واقع سفارش بدید و در خونتون تحویل بگیرید از تو اینستاگرام فروشنده‌های زیادی دارن عرضه می‌کنن تو محیط آفلاین تعداد زیادی فروشگاه دارن عرضه میکنن و مزیت رقابتی تو از دست میدی و این فشار بیزینسی خیلی زیادی رو کسب و کار می‌ذاره چون اینجور کالاها کالاهای وارداتی کالاهای با برندهای بین المللی معمولاً ای اس پی یا میانگین ارزش در واقع خرید بالاتری دارند از لحاظ یونیت کانومی هم خیلی به صرفه ترن برای پلتفرم فروششون و تاثیر زیادی یا یه مثال بزنم اینم شاید جالب باشه برای حالا کسایی که گوش میکنن ما یه تحلیلی کردیم روی همین ای اس پی سلینگ پرایس در واقع کالاها روی پلتفرم دیجی کالا از حدود ۱۰ سال پیش تا الان من یه چند تا مثال می‌زنم مثلاً بتونیم درک کنیم که مثلا واقعا چه اتفاقی داره میفته برای اقتصاد ایران مثلا سال ۹۵ حالا من اونایی که الان تو ذهنم هست رو میگم که اشتباه نگم مثلا توی کتگوری مثل کفش مردم میان از دیجی کالا کفش می خرند تو سال ۹۵ میانگین قیمت هر جفت کفش که روی دیجی کالا فروخته میشد حدود ۶۵ تا ۷۰ دلار بود سال ۹۵ یعنی یک کفش تقریبا میشه گفت متوسط حالا رو به پایین دیگه الان توی شله مثلاً بین المللی یه خب درستم هست دیگه به هر حال الان چقدر باشه خوبه سهیل برای دیجی کالا رو دیجی کالا میانگین قیمت کفشی کر خریدار دیجی کالا قدرت خرید مردمو نداریم واسه همین میرم ۵۰ دلار باریکلا شش دلار شش دلار آره یعنی مثلا از ۷۰ دلار به ۶ دلار کاهش پیدا کرده حالا این تو خودش چی داره میگه دو تا پیام بزرگ یک کاهش خیلی جدی قدرت خرید دو خوب خیلی از کالاهای که مثلا به هر حال اون سطح قیمت بالاتر داشتن همون آدیداس نایکی کتگوری کفش دیجی کالا بر اساس پرفروش‌ترین سورت بکن ببین مثلا میانگین قیمتها چقدره ۲۵۰ ۳۰۰ ۴۰۰ ۲۵۰ اینجوریه قیمت ها که میشه چقدر ۲ ۳ ۴ دلار پرفروش ترین کالاها دو سه چهار دلاریه خوب این میدونید دیگه به هر حال از لحاظ یونیت کنومی وقتی شما هزینه مثلا آپریشن یکسانه برای کفش ۲۰۰ دلاری یا کفش دو دلاری شما تقریبا یه هزینه آپریشن رو داری تقریبا هم درصد مارجین رو هر دو تا کالا یکیه ولی خوب به هر حال تقریبا روی کفش دو سه دلاری شما دارید زیان میدی و روی کفش مثلاً ۲۰۰ دلاری میتونی یه سود خیلی معناداری داشته باشه این اتفاقایی هست که همین بسته بودن درها و تحریم‌ها و اینا داره روی این پلتفرم‌ها هم واقعاً فشار میاره و امیدواریم واقعاً به زودی از این وضعیت خارج بشیم خیلی ناراحت کننده و غم انگیزه یه سوالی که من همیشه پیش میاد برای آدم مخصوصا تو اون بازی زمانی که مثلا آدم میره دبی این من هر موقع وارد دبی میشم این موتورها منو عصبی میکنه یعنی دلیور رو میبینی نونو میبینی اینو میبینی اصلا من اذیت میشم یعنی من چند بار چشمام میبندم واقعا اذیت میشم فکر کنم همین سوالم اون موقع ازت پرسیدم وای اذیت نمیشی دو بیو میبینی اسکیل کشور به این کوچیکیو میبینی دیجی کالا رو داری تو ایران یعنی واقعا فکر میکردی توی این ۲۰ سال باید کجا میبود الان دیجی کالا و اونجا نیست و آیا امیدی هست که همچنان اون دره براش باز بشه یعنی و اینجوری هم میخوام سوالتو آخرش ببینم بین آی پی شدن و اکوار شدن کدوم رو انتخاب می‌کنی ببین راجع به سوال اوله امیدوارم واقعا اتفاق بیفته یعنی واقعا دیگه خیلی هزینه های سنگینی رو داره از جنبه های مختلف کشور به مردم داره تحمیل میکنه یعنی حالا خیلی فراتر از اینکه حالا مثلا برای کسب و کارمون در مقایسه با کسب و کارهای بین المللی یا منطقه‌ای مقایسه می‌کنه آدم اعصابش خوب میشه خیلی فراتر از اینا به هر حال مملکتمون برای مردم خودمون داریم توش زندگی میکنیم واقعا خیلی دردناک و اتفاق بدیه و واقعاً امیدوارم یه راه حلی پیدا بشه و به هر حال خارج بشیم ولی کیس امارات به نظر من یه کیس خیلی خاصیه حالا من یه چیزی بگم شاید جالب باشه برات ما یه گروه کتابخوانی داریم چند نفر حالا اتفاقا خیلی هاشون از همین اکوسیستم اقتصاد دیجیتالی اند و اینا حالا مثلا حالا فعلا مثلا تو این دوره که داریم مثلا داریم روی کتابی در واقع اون کتابی رو میخونیم و بحث میکنیم و صحبت میکنیم راجع به توسعه است به نام نظم های اجتماعی در سایه مال داگلاس نورسه شاید بشناسی کتاب معروفیه تو حوزه توسعه به هر حال مدل توسعه رو مدل کرده و گفته کشورهای در حال توسعه چطور و چه فرایندی در واقع به سمت توسعه حرکت می‌کنند و اصلاً دینامیک این کشورها چه جوریه و چه جوری باید تغییر کنه اومده کیس استادادی کرده که یه تعدادی در واقع کشور حالا هر هفته هم یکی از بچه های این تیم کتابخانه یک کشور رو انتخاب میکنه و میره این مدل در واقع نورث رو مپ میکنه روی اون کشور که آیا این کشور مثلا چه جور داره مسیر توسعه رو با مدل نورث پیش میبره همین دو سه هفته پیش نوبت من بود من کشور امارات افتاد به من و من رو امارات یه یکی دو هفته‌ای مثلاً کار کردم خیلی جالب بود و اتفاقا اون زمان که ارائه کردم به بچه‌هام گفتم گفتم واقعا کشورهای امارات کشور ویژه‌ایه یعنی من اگه جای نورث بودم یه بار دیگه این کتاب رو میخواستم بنویسم حتما امارات امارات هم جزو اون کشورهای کیس استوری می‌آوردم که چه جور داره در واقع این مراحل رشد و توسعه رو داره طی میکنه نه در ظاهر و اتفاقایی که به هر حال آدم میره و میبینه و اینا من راجع به اونا صحبت کار اون در واقع اتفاقایی که در درونش داره اتفاق میفته در حکمرانیش داره اتفاق میفته در استراتژی هایی که دارن انتخاب می‌کنن ببین مثلاً تو همین حوزه ای آی که نگاه میکنیم مثلا خیلی ها میگن نه امارات عربستان دارن شوآف میکنن خوب مثلا مثلاً برای اینکه کانتری برندشونو یه ذره مثلا تکی تر جلوه بدن و سرمایه‌گذار جذب بکنن و تلنت جذب بکنن و اینا دارن حالا شعاف میکنن ولی اتفاقاً جالبه من حالا یه مقدار مثلاً روش تحقیق کردم دیدم نه شعاف نیست یعنی به عبارتی اگرم شوآف هست خیلی فراتر از شوآفه یعنی یه چیزهای دیگه‌ای هم داره امارات داره نهادسازی میکنه تو حوزه مثلا این دانشگاه چیه محمد بن زاید هوش مصنوعی محمد بن زاید که هست و چند سالی هست راه افتاده مثلا میبینیم مدل توسعه مدل ال ام توسعه داده و جز اولین کشورهای حالا در حال توسعه است که مدل چرا این کارو کرد مثلاً کی توسعه داده اون مدل رو اماراتی نیستند بعد اینجا مثلاً خیلیا نقد میکنن میگن نه مثلاً اینکه ارزشی نداره حالا چهار تا مثلا دانشمند مثلاً تو حوزه</w:t>
      </w:r>
    </w:p>
    <w:p>
      <w:pPr>
        <w:bidi w:val="1"/>
        <w:jc w:val="right"/>
      </w:pPr>
      <w:r>
        <w:rPr>
          <w:rtl w:val="1"/>
          <w:lang w:val="fa-IR" w:bidi="fa-IR"/>
          <w:rFonts w:cs="Arial"/>
        </w:rPr>
      </w:r>
    </w:p>
    <w:p>
      <w:pPr>
        <w:bidi w:val="1"/>
        <w:jc w:val="right"/>
      </w:pPr>
      <w:r>
        <w:rPr>
          <w:rtl w:val="1"/>
          <w:lang w:val="fa-IR" w:bidi="fa-IR"/>
          <w:rFonts w:cs="Arial"/>
        </w:rPr>
        <w:t>آورده براشون مدل پول دادن و براشون مدل توسعه داده ولی به نظر من این خیلی فراتر از این حرفاست و امارات داره برای داره نهادسازی می‌کنه اون دانشگاه دیگه به جای مقاله دادن داره تکنولوژی توسعه میده و ۱۰ ۱۵ سال آینده به نظر من تلنت هم خواهد داشت و اتفاق بزرگ اتفاق خواهد افتاد یا مثلا مدل حکمرانی شون رو نگاه می‌کنی می‌بینی که یکی از کلیدهای مثلا این توسعه که امروز تو امارات داریم می‌بینیم محصول اون در واقع اینسجام و اون توافقیه که بین اون ائتلاف مسلط یا اون در واقع افرادی که به نوعی قدرت دستشونه و دارن حکمرانی در امارات می‌کنند محصول اون اختلافاتو کنار گذاشتن متحد شدن برای توسعه کشورشون و یه سوال بیشتر ندارن سوالشون اینه چه چیزی کمک میکنه که امارات سریعتر پیشرفت بکنه تنها سوالشون اینه و اختلافات حول یک هدف مشترکی بزرگ اینجوری کنار گذاشته میشه آره به نظر من به هر حال کیس امارات کیس خیلی جالبیه و خیلی یادگیری به نظر من اگه ما یه ذره غرور مونو بذاریم کنار و اون به قولی حالا کدوم غرور توش تو خالی ببین من خودم من واقعا توی امار داشتیم راه می‌رفتیم این انقدر این مسجدها خوشگلن و انقدر این صدای حتی تو مالا که داشتی راه می‌رفتی موقع اذان صدا میومد ما که این همه از دین فراریمون دادن من تو دبی راه می‌رفتم من مسلمان هستم من مسلمانم می‌دونی انقدر این برندینگ تر و تمیز بود شیک بود مشتی بود میدونی انقدی باحال این کارو کردی من مشکلی با این برندینگه ندارم اگه برندینگ تو خالی نباشه من خودم برام عجیب بود من اینجوری بود که از دین و ایمون فراری مون دادن من اونجا اینطوری بودم که داشتم رد میشدم آقا من مسلمان هستم چون واقعا برندینگ تر و تمیز شیک مشتی پشت افتخار پشتش غرور خب این خیلی مهمه و برای میشه از این چیزا فراری نبود میشه با این چیزا حال کرد اینا خیلی لزوما هم سنخیتی با هم ندارند و چه بسا راستشو بخوای سعید یه جاهایی از چیزایی که از دین ما را فراری دادن اونجا برای من جذاب بود ببین تو تو کانادا و مانادا و امریکا و اینا هیچ نقطه یونیتی نداریم دین همیشه یه همچین فرصتی بهت میداد میدونی حالا در مساجد جمع می‌شدی به یه چیزی اعتقاد داشتین راجع به یه چیزی حرف میزدی بر یه خدای واحدی اینا همیشه کانسپت ها همینا بود دیگه الان ما رو فراری دادن از این قضایا من اتفاقاً راستشو بخوای ساعت مثلا یهو اذان می‌گفتن عشق میکردن میدونی یه احساس یک یک پیوستگی وجود داشت که من اینجا خونه و اونجا یک یونیتی احساس میکردم یک بهانه پیوندی وجود داشت آره و یه چیز دیگه کنار همین موضوع مثلا اون احساس اینکه این آزادیه که این همه اقوام مختلف در کنار هم دیگه با امنیت کامل هر کدوم با یه سیستم فکری چقدر تمیز چقدر میگن توسعه یافته و انسانی در کنار همدیگه دارن زندگی میکنن و واقعا حالا نکته من این بود که میگم فرای این برندینگ ظاهر قشنگ و اینجور چیزا فقط اینا نیست و واقعا یه هسته داره و اداره اتفاقایی میفته محصولشو چند سال آینده خواهیم دید به نظر من ما تو ایران یه یکی از مشکلاتی که داریم اینه که خیلی وقت ها میدونی واقع بین نیستیم عملگرا نیستیم خوب و یه چیزایی رو داره اتفاق میفته مثلا یه چه میدونم کتری آب روی گاز داره زیرش روشن و داره دماش میره بالا داریم نگاهش میکنیم میبینیم داره دماش بالا میره ولی باورمون نمیشه این قرار هست چند دقیقه دیگه بجوشه تبدیل آفرین مشکل آب مشکل ناترازی انرژی ببین مسئله انرژی دیگه الان ناترازی و حالا مثلا چمیدونم مخارج ارزی بر واردات بنزین و اینا دیگه نیست بن بسته انرژی داریم می‌خوریم داریم نه بردیم دیگه چیز زیادی ازش نمونده مثل این میمونه که با یه ماشین با سرعت ۲۰۰ کیلومتر داری میری تو دیوار ۵۰ متر فاصله داری اینکه مثلاً بگی حالا مثلاً شاید مثلاً یه اتفاقی تمومه دیگه این داره میری میفتیم میخوری تو دیوار باید یه کاری بکنی باید چی میگن یه اقدام بکنی باید آخه نمیشه که وایسی مثلا بخوری تو دیوار بعد تازه مثلا یادش بیفتی که بخوای الان مثلا نگاه کن حالا مثلا اینا که آب و انرژی و نمیدونم کلا موضوعات مختلف حکمرانی که داریم که بماند دیگه بر همه واضحه مثلاً الان تو همین پنجره فرصت ai که برای دنیا برای همه کشورهای در حال توسعه کشورهایی که ضعیف‌ترن مخصوصاً کشورهای در حال توسعه‌ای که تلنت خوبی دارند مثل ایران ایران بهتر از من میدونی که مثلا میری امارات عربستان قطر عمان اینایی که دارن این همه سرمایه گذاری میکنن تو این حوزه همه چیز دارن تنها چیزی که ندارن طنته و تو ایران خیلی کیفیت تلنت تو این حوزه ها خوبه یا میتونه خیلی بهتر هم بشه خوب اینا رو داریم میتونیم ازش خیلی استفاده بکنیم این یه پنجره فرصته کوتاهه شاید چند ساله است که بازه میشه ازش استفاده کرد همه چیزمون جوره حالا جور نیست واقعا ولی به هر حال مواد لازم هست آره ولی خب اینکه نمی‌بینی اینو باید مثلا صبر کنی ۵ سال دیگه ده سال دیگه مثلاً سیلیش رو مثلاً بخوری بعد مثلاً به فکر فرو بری ببین اینا رو آدم می‌بینه خب یکی از به نظر من بزرگترین مشکلاتی که داریم اینه یعنی دیر متوجه میشیم که داره چه اتفاق میفته یا اگرم متوجه میشیم اقدام نمیکنیم براش نگرانی راجع به ایران وجود داره این از اول هم باهامون بوده دیگه تو نمیدونی که مشکلت چیه یعنی مشکله خیلی مشخصه نمی‌دونی که این مشکلی که ما وجود داریم جزوی از اولویت های کشوره یا نه یعنی مثلا من باب مثال راجع به امارات وقتی حرف میزنید دیگه آقا در اینکه کشور باید پیشرفت کنه اقتصاد مهمه نمی‌دونم تو ریزم درش مهمه همه اینا مهمه دیگه اینا رو دیگه بحثای این بحث های احمقانه رو دیگه ما میکنیم آره اتفاق خیلی عجیبه چند روز پیش داشتم فکر میکردم مثلا این الان خوب تورم مثلا یکی از مشکلات اساسیه دیگه حالا چه مردم چه جامعه نخبگان نمیدونم اقتصاد دانا مثلا شما میری مثلا تو فضای توییتر تو فضای مجازی بحث هنوز بحثه که ریشه تورم توی ایران اقتصاد ایران چیه این مگه باید سوال باشه دیگه الان ریشه تورم بابا یه اقتصاددانی که یه چه میدونم یه فوق لیسانس اقتصاد گرفته باشه باید بدونه دیگه اینه که نباید امروز سوال باشه که ریشه تورم و برای همه روشنه شما الان ریشه تورم در چیست به شما چهار تا بولت میده بهت میگه ریشه تورم در چیست سالهاست داریم تو این مملکت داریم بحث می‌کنیم که آقا مثلا چه میدونم ریشه تورم در اینه که دولت قیمت ها رو نمیتونه تثبیت کنه یا تنظیم بازار بکنه یا نمیدونم عرض دولتی تخصیص بدیم به واردات به تولید آخه بابا این سوالات دیگه چیه دیگه خیلی دیگه مثلا تو ابتدا موضوعات ابتدایی گیر کردیم و اتفاقا هم به نظر من سوالات خیلی روشنه راستشو بخوای هم شاید راه حل ها روشنه عملگرایی فقط مسئله مون عملگراییه و ریشه ریشه اونم در حکم به هر حال مشکل حکمرانی داریم اینو باید بپذیریم آفرین یه باوری ما هممون به ایرانیا حالا باور توهم کلمش باور به نظر من تو همون زمانی که تحریم برداشته شد یعنی موجی که برگشت استارتاپ‌هایی که به وجود اومد اتفاقایی که اومدن آدمایی که دیدن کارهایی که انجام شد یعنی اونجا به آدم یعنی من شاید این پادکسته رو صد در صد نداشتم دیگه یعنی من این روزن امید رو اینقدر احساس کردم که یعنی اینقدر بالیدم به ایران و ایرانی بودن که اینطوری بودم که اوکی خوب پس زمان زیادی نمیکشه تا این خرابه رو درست کرد خرابه حالا نه به معنای این خرابی های به بار آمده درست کرد اگر فرصتش جور بشه هم برای بچه ها پایه اند هم جوونی زیادی داریم هم غیرتی خیلی بازی نمی‌دونم چرا برای ما ایرانیا همه چی غیرتی و واسه همین به نظر من این فرصت هست و من کاملا باهات موافقم که هرجا رو باختیم باختیم حالا ضررش هم کردیم سیلیش هم خوردیم موج ای آیه رو نه تنها میتونیم کچاپ کنیم و بازی رو برگردونیم میتونیم دینامیک بازی رو عوض کنیم یعنی کاملا میتونی از اون و گود بیفته قضیه و کاملا اتفاقا شاید به نفعت تموم بکنی این عقب ماندگی ها رو بگی من باشی یه جا سرمایه گذاری های نکردم یه کانسترینتایی رو برای خودم ایجاد نکردم یه جاهایی درگیر نیستم یه جاهایی یه جایی اصلا نباید دیگه سرپا نگه دارم چون اصلا هیچ وقت نساختن اونجا رو و از یعنی ما از اسکرچتر میتونیم بیلد آپ بکنیم بدون اینکه یه سری قدیمی رو داشته باشیم مثلا مثال بخوام بزنم که درکش راحت تر بشه مثلا اگر ماهواره اینترنتی بیاد اصلا شاید بهتر باشه شما سرمایه گذاری نکردیم که الان بخواهیم ببینیم وضعیت اینو چیکار کنیم حالا با این تکنولوژی چیکار بکنه خیلی چیزا رو دیگه میتونی با یه پس کنی دیگه خیلی کشورها این کارو کردن دیگه یعنی اون اینفراستراکچری که دیگه عمرش گذشت دیگه نیاز نیست بری بسازی آره چه بهتر واقعا میگم یعنی این شاید مثلا خیلیا بگن که مثلا خوب این چیزه غیر واقع بینانه است یا مثلا خوشبینیه ولی به نظر من ایران به خاطر بیش از هر چیزی به نظر من تلنتی که داره و هویتی که داره بالاخره ایران یک کشوره کشور واقعیه می‌دونی این هویت ایرانیه خیلی سرمایه بزرگیه نمی‌دونم ۹۰ میلیون ۱۰۰ میلیون ایرانی که بالاخره الان تو اقسا نقاط دنیا هستند دور یه چیز می‌تونن دور هم جمع شن اگر اون زمانش برسه و این فضا مهیا بشه و اگه دور هم جمع بشن تقریباً همه مشکلات میتونن حل بکنن و خیلی زود خیلی زود یعنی مثلا واقعا میشه به نظر من تو حداقل با امکاناتی که امروز هست تو ده سال دوباره برگردوند اوضاع رو ببینم سعید به نظرت اون قطب اقتصادی ایران که این دیتا رو داره این آمارو داره این وضعیتو میبینه نمیشه در داخل اینا یه مقداری متعهد تر باشند برای رایزنی راجع به بعضی از مسائل و حل کردن یه سری مشکلات نمیشه اینقدر دیگه بدون بدون برنامه پزشک شما بگید من چیکار کنم من واقعا میدونی یعنی یکم فاز اینکه انگار احساس میکنم که مثلا انگار کم دارن یعنی کلا اصلا این فاز استارت‌آپا هم با ما هیچ وقت دیدم توی یلدا سامیتم داشت این حرفا رو میزدین که این فونددرای ایرانی هیچ وقت به عنوان قهرمانان اقتصادی یا کسانی که مثلا این همه زحمت کشیدن و تلاش کردن حداقل بیشتر از اون ریزی بود که شدن من نمیدونم الان مثلا خوب یکی از سرمایه‌گذارای دیجی کالا خوب مثلا وقتی زمانی که مثلا اوایل شما شروع کردین جذب سرمایه کردن مثلا همراه اولیم ام سی آیین خوب و خیلی اتفاقاتی افتاده که شاید شما با به هر حال یه سری دیتای از وضعیت کشور یک یک اسنپ شات از اینکه چه اتفاقی توی اقتصاد داره میفته دیتاهایی که شما دارین از قدرت خرید قسمت اصلا دیتا دریون بودنو اولش همه باید وصل شن به یعنی من خیلی هم برام عجیب غریب نیست اگه شما دارید با دولت همکاری بکنید برای یه سری دیتا دادن حالا معمولا دیتا دادنامون همیشه برای سرکوب رفته تا برای برعکسش برای اینکه یه اتفاقی افتاد بعدم الانم یه اتفاقی افتاده که منتظریم انقدی همه چی خراب بشه دیگه از نو درست بشه هر ایمپرومنت مارجینالی رو ما الان نمی‌پسندیم تو ایران ما الان تغییرات ساختاری عظیم می‌خوایم اتفاقاً یه قدم برای بهتر شدنم الان خیلی به نظر من ما ایرانیام حداقل فازی که من این‌ور می‌گیرم انقد اینو دوست داری هوا آلوده شه آب یعنی نه اثر اینکه دوست داری میخوای دیگه اینقدر این خرابه خراب شه که دیگه خراب شه درست شه از اول درستش کنیم احساس می‌کنی هر ایمپرومنت مارجینالی فقط داره به ادامه وضعیت فعلی یه کمی بیشتر کمک میکنه یعنی من فکر کنم ما همیشه تو زمان جنگ هم که به هر حال همیشه یه اتفاقاتی تو ایران میفته که یهو یعنی دلیل که هیچ وقت متحد نمیشیم همیشه همین بوده دیگه یعنی یه جاهایی آدما بر اساس یک سری مسائلی یه سری طرز تفکراتی در نحوه و روش رسیدن به اون ما هم با هم مشکل داریم یه سریا می‌خوان خیلی یواش یواش این اتفاقات بیفته یه سریا میگن دیگه نه دیگه فایده نداره باید از اول بیفته ولی من نمیدونم الان مثلا شما یعنی کلاً قطب اقتصادی ایران هم متحد نیست چرا ما همه سیاسی البته میفهمم چقدر چون هست همه چیز سیاسیه ولی یه قطب اقتصادی هم میتونه اینجا بگه آقا داداش وضعیت ما خرابه دیگه تا کی میخوای ما اصلا من نه گیر سیاسی دارم نه گیر اونجوری دارم داداش این وضعیت نمیتواند ادامه پیدا بکند ولی خوب کشوره یکم کشور ما یه مقداری چیزه دیگه اصلا دنبال بحث اقتصاد و اقتصاد و اینا نیست یعنی من اونجاست که دیگه بریدم گفتم خب اوکی ما اصلا یه برنامه‌ای داریم یه یه ایدئولوژی وجود داره که خیلی شاید توی اون برنامه‌اش نگاه کنه میگه اینم یک دوره بدبختی که باید این کشور بگذروند یعنی خیلی دنبالش نیست پذیرفته که وضعیت اینجوریه ببین حتما که به نظر من حالا من نمیگم فقط فعالین اقتصادی حالا مشخص مثلا کسایی که توی اقتصاد دیجیتال دارند کار میکنن من میگم کلا همه افراد همه حداقل نخبگان اون کشور نمیدونم فعالین اقتصادی چه میدونم کلی ما مثلا محقق داریم تو حوزه خیلی باکیفیت تو حوزه های مختلف خوب همه می‌تونن واقعاً به نظر من اگر خوب سازماندهی بشن به هر حال بخشی از راه حل بشن ولی واقعیت اینه که من چیزی که میبینم امروز اینه که یه جور حالا رخوت و ناامیدی هم به هر حال</w:t>
      </w:r>
    </w:p>
    <w:p>
      <w:pPr>
        <w:bidi w:val="1"/>
        <w:jc w:val="right"/>
      </w:pPr>
      <w:r>
        <w:rPr>
          <w:rtl w:val="1"/>
          <w:lang w:val="fa-IR" w:bidi="fa-IR"/>
          <w:rFonts w:cs="Arial"/>
        </w:rPr>
      </w:r>
    </w:p>
    <w:p>
      <w:pPr>
        <w:bidi w:val="1"/>
        <w:jc w:val="right"/>
      </w:pPr>
      <w:r>
        <w:rPr>
          <w:rtl w:val="1"/>
          <w:lang w:val="fa-IR" w:bidi="fa-IR"/>
          <w:rFonts w:cs="Arial"/>
        </w:rPr>
        <w:t>دیگه اینو نمیشه انکار کرد یعنی با هر کسی که صحبت می‌کنی میگه زورمون نمیرسه تغییر بدیم اوضاع رو که شاید واقعاً درستم نیست یعنی حتما میشه به هر حال اگه یه جور لیدرشیپی واقعا به وجود بیاد بین اینها و اینا شروع کنن به فکر کردن امکانش هست و واقعا مثلا راجع به اون سوالی که کردی که آقا با این همه به هر حال مثلا دیتا و اینا میشه خیلی کارا کرد و واقعا هنوز به اون نقطه نرسیدیم یعنی مثلا من الان دارم نگاه می‌کنم می‌بینم مرکز آمار نمیدونم بانک مرکزی یا خیلی از نهادها آنا و اینها چقدر می‌تونن مثلاً از دیتاهایی که مثلاً تو این پلتفرم‌ها منظورمه دیتا مثلاً دیتای که چیز داره پرایویسی توش باید باشه منظورم نیست دیتای پردازش شده مثلا آقا قدرت خرید شما تو پلتفرمتون چی میبینید چه اینیکیتورها و شاخص هایی دارید میبینید که مثلا بشه اینو تحلیل کرد یه عالمه میشه مثلاً راجع بهش صحبت کرد تا حالا ندیدم که مثلا یه وزارت خونه ای یه مثلا مرکز آماری بانک مرکزی مثلاً بیاد در اینجا رو بزنه بگه آقا مثلاً بیاید یه پروژه تعریف کنیم مثلا بیایم کار علمی بکنیم و با همدیگه مثلا یه ریسرچ بکنیم خوب عجیبه دیگه ولی این چیزی که میگی مثلا این برعکس حرفی نیست که همه یه حسی شرکت‌های دیجیتالی به هر حال یه بک دوره‌هایی دادن به دولت و اتفاق نه برای اون کار خوب اون براشون شاید اولویت بیشتری اون شاید یه تلاش‌هایی کرده باشن ولی برای این شاید واقعا نمیدونم به فکرشون نرسیده یا اولویت نداره براشون حالا تحلیل های از جنبه های مختلف نمیدونم واقعا ببین بحران هم که گفتی اتفاقا حالا خیلیا معتقدن که یکی از مواد لازم برای تغییر و اصلاح جدی امور و در اومدن بحرانه یعنی بالاخره میدونی چیزی که میتونه حسابی آدم رو توی نقطه ارجنسی قرار بده احساس بکنه که دیگه وقتشه دیگه نمی‌شه ادامه داد اینه که بحران به یه درجه‌ای برسه که واقعاً اون کسانی که باید تصمیم بگیرن و باید اقدام عملی بکنن به این نتیجه برسن دیگه نمیشه ادامه داد میدونی اونجاست که مثلاً این بحرانه میشه شرط لازم برای بهبود امیدوارم که مثلا تو موقعیت این اتفاق بیفته که کم هزینه بشه جبران کرد چون از این کار اگه از یه حدی بگذره و بخوریم به دیوار دیگه خب سخته دیگه آره کاملا متوجه حرفت هستم و امیدوارم که تا به اون وضعیت دیگه خیلی نرسه یعنی سریعتر بتونیم این قضیه رو یه جوری جمعش بکنیم این نکته ای که حالا خیلی از کسان مثلاً من بحث تکی که در داخل بچه‌ها و کمپانی‌ها و اینا میکنیم که مثلا آقا الان نحوه مدیریت تیم ها نحوه کار کردن آدما همیشه این داستان وجود داره که تو پادکست قبلیم که آقا تیم‌ها و کمپانی هایی که دیگه برای بقا دارن نمیجنگن و یکم خیالشون راحت‌تره الان باید یه نحوه مدیریتشون و منیج کردنشون یه مقداری بلند مدت تر باشه یعنی دارم برای سه چهار پنج سال آینده‌شون دارن تلاش میکنن من مطمئن نیستم این ارگیومنت درسته یا نه که آیا واقعا مثلا دیجی کالا دیگه داره برای بقاش نمیجنگه یعنی با توجه به دورهمی هایی که داشتیم و صحبت های که می‌شنویم اینجوری نیست که الان خیلیا خیال‌هاشون راحت باشه بگن اوکی ما دیگه گذروندیم این بازی رو که و حالا میتونیم خیلی بلند مدت فکر بکنیم و یعنی می‌خوام یه اختلاف بزرگی همیشه بین طرز تفکر مدیران و بچه‌هایی که دارن کار میکنن داره من احساس می‌کنم ماها اینجا سینک نیستیم و این باعث میشه که چرا اینجوری عمل میکنیم و توضیح بده که آقا اگر مثلا من اصلا شاید بلند مدت دارم فکر نمیکنم اگر این تصمیما رو دارم میگیرم مثلا اگر برنامه تو اینه که حالا این حالا خیلی در اشل کوچکتر که آقا این فیچره سه ماه طول بکشه یا یه ماه من میگم یه ماه اونم میخواد بزنه تو سر کلام تو نمیفهمی داداش من دارم یه ماه هم برسم ولی و این این اگریمنت بین ما وجود نداره که من در اسکیلی فکر کنم اون در فکر میکنه آیا اینطوری هست آیا دیجی کالا روز به روز دی تودی نگرانه نه سال به سال نگرانه گذرونده اون مرحله رو یا نه همچنان داره می‌جنگ ببین برنامه قبلی تو دیدم با چیز بود با کیانوش مختاری آره خوب صحبت های جالبی بود حالا خوب حتما بخش زیادیش به نظر من درست بود و اینا بخشی هم خوب واقعا به نظر من اختلاف دیدگاه هاست دیگه یعنی مثلا شاید ندیدن مثلا همه تصویر یه بخشیش رو مثلاً دیدن آره یعنی مثلا مثلا یکی از دی بیت های این بود دیگه آقا من مثلا یه فیچر میخوام که بتونم مثلاً فلان کارو انجام بدم شاید مثلاً خیلی وقتا مثلاً این اینجوری دیده بشه که آقا تو که دیگه مثلا بیزینست دیگه استیبل شده حالا اینقدر عجله نکن بزار کار درست و درمون بکنیم بزار اون فوندیشن کار رو اونقدر محکم و خوب با کیفیت بذاریم که بعد بریم روشون بسازیم دیبیته این بود دیگه در حالیک خوب اگه فقط تکنیکال به اون ماجرا نگاه نکنیم من میفهمم خوب بالاخره از زاویه دید تک خیلی این مخصوصا کسایی که بالاخره یه چی میگن درجه از پرفکشن دارند و کار با کیفیت میکنن و اینا خیلی وسواس دارن دوست دارن کار دقیق و اسکیل و ساستینبل به هر حال ولی از اون طرفم خوب بیزینس مثل هر موضوع چند وجهی دیگه‌ای ابعاد دیگه هم داره یعنی به هر حال تو باید بعضی وقتا رکت کنی به یه مثلاً واکنش نشون بدی به یه موضوعی مثلا تو فضای رقابتی رقیبت داره یه کاری می‌کنه آقا این دیگه نمی‌تونی نادیده بگیری بشینی سر فرصت یه کاری رو انجام بدی یا مثلا تجربه مشتری مثلا توی چیزی توی موضوعی انقدر به هم ریخته که صدای همه در اومده نمیتونی بی تفاوت باشی بهش یا مثلا مخارج مثلا یه چیزی اینقدر دیگه مثلا بخاطر یه اتفاقی نداشتن یه مثلاً فیچری اینقدر زیاد شده که داره فشار مالی خیلی زیادی به بیزینس اینا واقعیت‌های بیزینسه و باید همه اینا رو کنار همدیگه ببینید البته که این حرفم درسته اگه بیزینس همیشه تو این وضعیته به قولی اورژانسی و به قولی رو گازی باشه خب اینم حتماً یه اشکالی تو اون بیزینس احتمالاً هست ولی واقعیت اینه که به نظرم مدیریت بیزینس تهش اینه که چجوری به اون نقطه بالانسه برسی که هم کار با کیفیت و ساستینبل و اسکیل بکنی هم به هر حال بتونی پاسخ درستی بدی به اون ایرجنسی های که بالاخره همیشه تو بیزینس هست ولی یه مثالی هم داریم دیگه میگن مدیرعامل دوره جنگ یا مدیرعامل دوره آرامش و پیس یعنی بعد مدیرعامل این دوتا یعنی مدیر عامل ها کرکترهای مختلف و متفاوت سهیل ببین یه نکته هست ببین مثلا من میگم این تعریف مدیر عامل دوره جنگ و دوره پیست نظر من بیشتر برای مثلاً اون بیزینس‌های تردیشنال و سنتی اون کلاسیک بیزینسا شاید مثلاً قابل اپلای حوزه کارهای ماها تو اقتصاد دیجیتال که هر سال به قولی یه چک محکم می‌خوری از یه زاویه ای مثلا حالا غیر از موضوعات محیطی و این حرفا اصلا تو مدل کسب و کار تو تکنولوژی هر سال داره یه چیزی میاد دیگه ما چشم وا کردیم مثلا وب بودیم موبایل اومد رفتیم جلوتر اومدیم تا چشم وا کنیم رو موبایل سوشیال اومد سوشال کامرس یکم اومدیم جلوتر سوشال کامرس ری اکت بکنیم مثلا ای آی اومد نمیدونم ایجنتی کامرس اومد به هر حال یعنی اون دوره قرار مثل مثلا مثلا یه بیزینسی مثل مثلا شما یه نیروگاه مثلا بری مثلا تاسیس اوکی نیروگاه مثلاً اون یکی دو سال اول تا تاسیس بکنی و مثلاً کار راه بیفته تا ۴۰ سال آینده برق تولید کنی با همون ساز و کار یا مثلاً بری شامپو تولید بکنی مثلاً یه فاز آرندی داری و بعد تولید که شد قراره ۱۵ سال اون محصولو تولید بکنه کسب و کارهای ما این شکلی نیست واقعا یعنی همیشه روی به قولی چیزی دیگه تو اون احساس جنسی واقعا هستیم آره متوجهم ببینم الان استقلال و تصمیم گیری دیجی کالا با توجه به اینکه مثلاً یه سرمایه گذاری هم مثل همراه اول داره چجوریه ببین حالا خوشبختانه الان توی دیجی کالا البته تقریبا از روز اول هیچکس کنترل نداشت حالا غیر از زمانی که حالا فقط من و حمید بودیم تا سال ۹۲ هیچ کدوم از سهامدارا چه بنیانگذاران چه مثلاً الان سهامدار خارجی ما الان سه تا سهامدار عمده داریم دیگه من و حمید بنیانگذاران سهامدارای خارجیمون و همراه اول مال همراه اول و شرکت‌های زیر مجموعه همراه اول مثل حرکت اول کنترل ندارند و خوب یه sh و قرارداد سهامداری هم داریم که خیلی در واقع استقلال مدیریت رو در واقع برای مدیریت شرکت که حالا به هر حال من و حمید هستیم حفظ کرده و عملاً هیچکدوم از سهامداران مداخله در مدیریت شرکت ندارند و به نوعی اون استقلال و اون هویت مستقل دیجی کالا کاملا حفظ شده و بحث سهامداری از مدیریت جدا شده و بر اساس منافع شرکت در واقع تصمیم گیری می‌کند خوب اون وقت مثلا نقش مدیرعامل دیجی کالا چقدر کنترل داره خدای بنده خودش خیلی ایندیپندنت تصمیم بگیره توی یکی از شرکت های زیر مجموعه گروه دیجی کالا منظور مثل دیجی کالا یا دیجی پی مدیر عامل چقدر استقلال دارن ببین آها این خیلی سوال جالبیه ما بعد از اینکه گروه دیجی کالا رو شکل دادیم اون ساختار هلدینگ و شرکت های زیر مجموعه اینا بعد یه مدت یعنی شاید یه سال بعدش یه سری مشکلاتی پیش اومد تو همین تنظیم روابط مثلاً چه حقوقی برای هلدینگ رزرو شده چه حقوقی برای مثلاً اون بیزینس و مدیرعامل اون بیزینس یا حتی هیئت مدیره اون بیزینس اختلافات بین شرکت‌ها رو مثلاً چیکار بکنیم خلاصه نهایتاً به این نتیجه رسیدیم که ما به یه چیز نیاز داریم بهش میگن پرنتینگ استراتژی چی میگن گوگل با آوردن اریک اسمیت کرد آره آلفا نقش آلفا بت مثلا در قبال کسب و کارهایی که زیر آلفا مثلاً وجود دارن یا متا کسب و کارهایی که زیر مت وجود دارند خوب این پرنتینگ استراتژی ها در واقع یه طیف های خیلی چیزی گسترده ای داره از مدل هندزان منیجر که میشه در واقع یه سیستم در واقع گاورنسی که شرکت هلدینگ همه چیز رو مدیریت میکنه خودش یعنی پشت روله یعنی اون شرکت و اون بیزینس تقریبا تو هیچ چیزی اختیار نداره کاملا دیکته میشه حتی الان مثلاً تو فضای اقتصادی دیجیتال ایران هم داریم دیگه کمابیش یه همچین شرکه شرکت های که کاملا همه چیز استراتژی‌ها همه چیز حتی اجرا داره دیکته میشه تا این سر طیف که در واقع به نوعی میشه فایننشیال اسپانسر که در واقع اون هولدینگه فقط یک چیزه یعنی اونره سهام داره سال به سال مثلاً تو مجمع مثلا اون تیم اجرایی اون شرکت رو میبینه و حالا این یه در واقع طیف چیزه دیگه گرادینتیه که مثلاً شما میتونی استراتژی‌های مختلفی رو به این سمت یا این سمت در واقع انتخاب بکنیم این وسطای در واقع مدلی هست به نام استراتژیک گاید یا هدایت استراتژیک که این میگه که من فقط در حوزه استراتژی های کلان و یه سری نظارت های در واقع که باید از رول در واقع سهامداری باید روی کسب و کار داشته باشم و نهایتا مثلا تنظیم بودجه چیزای از این دست موضوعات کلان رول هدایت گری خودم رو انجام میدم و اجرا و اگزکیوشن رو کلا میسپارم به تیم اجرایی و اون‌ها هستند که در واقع پشت فرمون هستند و مداخله‌ای در واقع روزانه ندارند در کارشون تو گروه دیجی کالا ما این استراتژی استراتژی پرنتینگ رو انتخاب کردیم یعنی اینجوری اینجوری نیست که کشور شرکت ها کاملا مستقل باشه هر کاری خواستن با بیزینس انجام بدن یعنی یه هدایت گری استراتیژیکی دارند انجام میشه ولی اینجوری هم نیست که ما کاملا به قولی تو حلق اونا باشیم و امور روزمره شون مداخله بکنیم اون استقلال نسبی هم مدیر عامل داره که اختیارات واقعا خوبی هم هست به نظر من سینرژی باید ایجاد بشه بین کلیت سیستم آره اون دیگه میشه یه رول دیگه گروه که این ما بهش میگیم ارکستریشن این هماهنگی بین این اجزا روابط چه جور تنظیم کنیم چه جزئی باید اضافه بشه چه جزئی اصلا نیاز نیست باید خارج بشه پرایسینگ در واقع ترانسفر پرایسینگ‌ها اگه به هم خدمتی ارائه میدن یا می‌گیرند به چه شکل انجام بشه اینا رو تو اون گاورنس یا اون سند حاکمیت شرکتی که وجود داره بهشون اشاره میشه خوب ببینید این الان این بحث که میکنیم منو میبره تو فکر مثلا خوب ما واقعا خیلی استارت تاپ یعنی یه جورایی من الان خودم دیگه راستشو بخوای خیلی پروموت نمیکنم توی ایران یعنی شرایطش وجود نداره این داستانی که میگم باید در ایران جنگید و من کاملا متوجه اش هستم و کشور خودته ولی هر چیزی نکته تو ایران که نمیام بزنن مثلاً یا هر کاری رو که نمیشه تو هر کشوری کرد که بگی من براش میمونم اونجا می‌مونم شاید کاری که الان میشه اونجا کرد کار من نیست یا مثلا تو میخوای یه کار دیگه بکنی بنابراین من دوست دارم چیپ درست کنم بیام در کشور خودم چی جاش تو ایران نیست دیگه و آیا مثلا یه همچین تینرژی مثلا باید توی دیجی نکس هم باشه به عنوان بازوی هم سرمایه گذاری هم ساخت استارت‌آپ‌هایی که داره آیا مثلا اونجا باید یه سینرژی حتما بین استارت های دیجی کالا باشه اون وقت دیجی کالا نمیتونه به عنوان بازوی سرمایه گذاریش بیاد کاری بکنه که شاید مثلا با اسنپ مثلا تداخل داشته باشه شاید با یه کمپانی میگم به غیر دیجی کالا و اسنپ داریم دیگه نداریم دیگه همین دوتا اون وقت این دوباره قضیه رو جمعش میکنه یعنی این سینرژی نمیتونه بره با هزار دستان ایجاد کنه با کافه بازار ایجاد با</w:t>
      </w:r>
    </w:p>
    <w:p>
      <w:pPr>
        <w:bidi w:val="1"/>
        <w:jc w:val="right"/>
      </w:pPr>
      <w:r>
        <w:rPr>
          <w:rtl w:val="1"/>
          <w:lang w:val="fa-IR" w:bidi="fa-IR"/>
          <w:rFonts w:cs="Arial"/>
        </w:rPr>
      </w:r>
    </w:p>
    <w:p>
      <w:pPr>
        <w:bidi w:val="1"/>
        <w:jc w:val="right"/>
      </w:pPr>
      <w:r>
        <w:rPr>
          <w:rtl w:val="1"/>
          <w:lang w:val="fa-IR" w:bidi="fa-IR"/>
          <w:rFonts w:cs="Arial"/>
        </w:rPr>
        <w:t>گلرنگ ایجاد کن با اسنپ ایجاد بکنه آیا یه همچین استراتژی هم در دیجی نکس وجود داره این دیجی نکسو که گفتی ببین حالا مثلا تو این ساختار گروه ما یه کمبودی رو احساس میکردیم میگفتیم خوب الان اینکه شد مثلا یک کورپوریت خوب حالا استارت ها چین این نوعویشن چی اون آزادی عمل ۱۰۰ درصدی که خلاقیت خیلی وقتا تو اون محیط ایجاد میشه چی اینا که الان میرن زیر بار به هر حال مثلا این ساز و کارایی حاکمیت شرکتی و اینا که به درد نمیخوره که ببین ما دیجیکس همین رو داره ما تو دیجی نکس تقریبا هیچ کاری بهش و هیچ کاری نداریم یعنی منظورم اینه که هیچ الزامی کنترلی نظارتی یا مثلاً به اون شکل مثلاً استراتژی بخواهیم تعریف بکنیم و یا مثلاً بخوایم هر کاری که تو دیجینکس انجام میدیم الاین باشه مثلاً با یه کار کاری که تو شرکت‌های دیگه‌مون داره انجام آزادی عمل خیلی خیلی بالایی داره اونجا میریم اکسپریمنت می‌کنیم تجربه کسب می‌کنیم آزمایش می‌کنیم آزمون و خطا میکنیم مدلش اصلا اوپن اینوویشن یعنی اصلا ما قرار نیست اونجا کاری بکنیم اونجا یه عالمه آدمایی که علاقمندن دوست دارن بیان یه کاری رو شروع بکنن یه استارت خودشون رو بزنن فضا فضای کشف و در واقع آزمون و خطا و رفتن رو لبه‌های دیدن افق‌های مثلاً یکم دورتر و و لزومی هم حتی نداره خیلی الاین باشه با اون کارکرد و استراتژی‌های کلی گروه می‌تونه بره هر کاری رو در واقع حتی در اسکیل جهانی یعنی مثلاً فقط ایرانو نگیره نه آره این یعنی چون اونجا اصلا نیازی نیست که این هماهنگی با شرکت های دیگه گروه وجود داشته باشه این آزادی عمل در واقع کامل رو داره میتونه بره مثلا یه زمینه همکاری با یه شرکتی مثلا تو منطقه پیدا بکنه و بره روی اون یه بیزینسی رو در واقع توسعه بده این آزادی عمل سعی کردیم اونجا ایجاد بکنیم اونجا یه فضای بازی باشه که کسایی که تو اون فضا میتونن بیشتر کار بکنن یا علاقمندی دارند یا یه چیزی رو میخوان بسازن فضا برن با آزادی عمل تقریبا ۱۰۰ درصدی دیگه کاراشونو انجام بدن یه فضایی میخوان ایجاد بکنین که اصلا درش بشه کاملاً فکر کرد تیم‌های مختلف ایجاد بشن توش چون الان واقعا استارت آپم دیگه به این معنا که خشک شروع کنی نمیشه واقعا یه نیاز به یه ریسورس یک دیستربیوشن یه پوشی از پشت وجود داره و به نظر من دیجی کالا خیلی موقعیت خوبی براش هست که بتونه حداقل یه ساپورت ایجاد کنه برای این تیم ها و الان به واسطه ای آی به نظرم خیلی راحت میشه اصلا یکم داینامیک استارت آپ فرق کرده یعنی من یکی از کارهایی که الان دوباره زنده شدم و اینا شاید دیگه ریتر میکردن همین داستان یهو باعث شد که اصلا و کاملا به نظر من فقط در نحوه ساخت تیم ساخت محصول نیست نحوه ساخت تیم قیافه شرکت نحوه استخدام نحوه همه رو تحت تاثیر قرار داده و اصلاً باید از اول فکر کرد ریست باید کرد یعنی حتی بعضی موقع من احساس می‌کنم اگر آدمای ماشالا چیزی که مدرن بودم سنتی شده دیگه الان ولی حتی به نظر من یه جاهایی اونجا درسته اون تجربه خیلی مهمه ولی یه جا حتی ممکنه به ضرر تمام بشه یعنی حتی اگر آدم بتونه از این مدل جدید استفاده بکنه و کاملا به یه روش دید جدید به این قضیه نگاه بکنه خیلی کارهای جذاب میشه کرد نمیدونم الان دیجی کالا چقدر از ای آی و چگونه داره استفاده میکنه احساس میکنم خیلی نگاه میکنید آمازون رو نگاه میکنید توی سرچ لاجیستیکشون توی اون ریکامندیشن انجینشون توی خیلی جاها حتی بحث‌های اتیکال و اخلاقیش خیلی نکته مهمی شده تو مارکت پلیس شمایی که از بزرگترین مشکلاتتون فکر می‌کنم همین داستان اینه که وقتی دیگه خودتون همه محصولا رو نمیدین به بیرون یعنی مغازه های دیگه هم شبیه پاساژ از دیسربیشن دیجی کالا و ویترینش میتونه استفاده کنن جنس های غیر اورجینال دادن فکر کنم یکی از بزرگترین مسایلتون بوده شاید دیتک کردن این انومالیا تو ترافیک توی گیم کردن سیستم اینا رو همه رو بتونین استفاده کنین چقدر الان اصلا ای آی نقش داره بازی میکنه توی دیجی کالا ببین ما تو دو تا سطح کلی داریم تلاش میکنیم اولا که کلا خوب به هر حال موضوع جدیدی هست و ما هم واقعاً داریم یاد می‌گیریم توی این موضوع ولی تو دو تا سطح یا دوتا کتگوری ما انتخاب کردیم داریم روشون تو حوزه داریم کار می‌کنیم یکی حالا اسمشو بذاریم مثلاً ai adption به نوعی بیایم از ظرفیت‌های ai استفاده بکنیم برای اینکه کارامون رو بهتر بکنیم حالا یا مثلا فرایند ها مثلا در واقع اتوماتیک بکنیم اتومیشن ایجاد بکنیم مثل خیلی چیزا دیگه آقا مثلا فرض بگیر یه پروسه دستی رو داریم حالا داریم میریم در واقع اتوماتیکش می‌کنیم مثلاً پرایسینگ ما تو مثلا بخش ریتلون صدها هزار قلم کالا را هر روز یه تعداد خیلی زیادی میرفتن قیمت گذاری میکردن با نوساناتی که هر روز هر روزم قیمت‌ها دارند دستی مثلاً اینا قیمت گذاری می‌شدن خب اوکی این می‌تونه یه سیستمی توسعه پیدا بکنه که بره این فرایند دستی رو در واقع اتوماتیک بکنه مثلاً پروژه داینامیک پرایسینگ ما شکل گرفت که کاملا بیس بر اساس در واقع حالا سیستم یادگیرنده و پارامترهای مختلف سعی میکنه یه سری مثلا تابع هدفی رو در واقع ماکسیمایز بکنه یا مثلا تو حوزه های که شما دنبال اتومیشن هستی یه فرایند دستی رو اتوماتیک کنی یا مثلا یه فرایندی رو که مثلا خوب نبوده رو با کمک در واقع به شدت ارتقا بدی مثل چی مثلا مثلا ما تو لوجستیکمون توی لست مای دلیوری تو اون قسمت توضیح در واقع از مراکز توزیعمون به سمت آدرس مشتری خوب مثلاً با این مواجه بودیم که ما مثلاً فردا باید صد هزار تا بسته سفارشات مشتریان رو تو شهر تهران توزیع بکنیم خب اینو چجوری باید توضیح بکنیم این پوگانا و اینکه محلات مختلف و چه جوری تقسیم بکنیم و کلا کانسپت مثلا روتینگ اپتیمایزیشن اینکه چه جوری صد هزار تا رو تو چه پلیگان های بشکنی که افشن ترین حالت ممکن بشه یعنی مایلج مسافت طی شده و زمان در واقع تحویل کمترین میزان بشه خوب مثلا این فرض بگیر با با کمک مثلاً استارتاپ آپ تایم که اتفاقاً یکی از خروجی‌های مثلاً دیجی نستم بود آره یکی از مثلاً ساکسس استوریاست دیگه که کلاسترینگ و روتینگ اپتیمایزیشن انجام میده با که خیلی هم مثلا نتیجه بخش بود و مثلا تقریبا ۳۰ درصد راندمانمون رو راندمان شبکه مون رو افزایش داد خب پس یه پروسه که یه فرایندی که وجود داشت رو حالا رفتی بهترش کردی اینم یه دست دیگه از اون در واقع اداپشن ها بودن و توی کتگوری دیگه ای ترنسفورمیشن یعنی در واقع اونجا جاییه که تو نه اصلا دنبال در واقع فرست نگاه کردن یعنی به تو چه قابلیت‌هایی میده که اصلا بیای دیسراپت کنی کارای قبلیت رو بیزینس مدل قبلیت رو و اصلا یه جور دیگه باید اصلاً از یه جایی این نقطه دیگه شروع بکنی اونجا رو حالا بیشتر با همین در واقع بازوی دیجی نکست داریم پیش می‌بریم مثلا فرض بگی کانسپت ایجنتیک کامل یا در واقع خرید کردن دیگه با حکومت ایجنت ها نه با همون مدل در واقع دیسکاوری و شاپینگ اکسپرینسی که رو پلتفرم های کامرسی داریم خب این دیگه کلا دیستراکتیوه دیگه اصلا قراره که بیاد مدل دیجی کالا رو کاسه گوزشو به هم بزنه اونو میبریمش توی دیجینکس با یه تیم کاملا مستقل و داریم اونجوری دنبال می‌کنیم تعدادش زیادی واقعا توی مثلاً تقریباً یک سال و نیم دو سال گذشته شکل گرفته البته دیجی نکست خیلی قبل‌تر شاید ۶ سال ۷ سال پیش که مثلاً تاسیس شد اصلا چیز بود دیگه اصلا تمرکزش یعنی فقط پروژه‌هایی که ai هستند قرار بود که توی دیجینکس تعریف بشن از اول روی ای آی بود اینجوری داریم حالا پیش می‌بریم و البته که میگم به هر حال هر روز داریم یاد می‌گیریم و حتی مثلا همین الان یه سری ایده تو ذهنم میرسه مثلا حالا گفتیم مدل شاپیفای تور هم دارین درست می‌کنین یا ریتیل هاتون بتونن عکس های پروداکت هاشون رو درست کنن بزارن اونجا اپتیمایز بکنن برای مشتری‌های مختلف دو تا سوال میاد تو ذهنم یکی اینکه راجع به داینامیک پرایسینگ گفتی یه ویدیوی دو سه ساعته چند وقت پیش داشتم نگاه صدای ملت کم درآمده راجع به این داینامیک پرایسینگ به معنای اینکه شما با توجه به دیتایی که از اون یوزر دارین همه قیمت ثابتو راجع به این محصول نمی‌بینند من ممکنه یه قیمتی یه جنس ۱۰۰ هزار تومان ببینم یکی ۸۰ هزار تومن ببین یکی ۱۲۰ هزار تومان ببینه حالا بر اساس اینکه مثلاً شاید سیستم داینامیک پرایسینگ میگیم حالا دیجی کالا بدون من قبلا این محصول یه بار نگاه کردم این بار بخرم یا شاید چون میدونه بدجور نسخ این محصولم یکم گرون ترش هم بکنه سهیل نه داینیک پرایسینگ ما اصلا اینجوری کار نمیکنه یعنی دوتا کاربر با در واقع همه چیز را میبینم فوت پرینتو ترک رکورد قبلی و متفاوت یه در یک قیمتو می‌بینن اصلاً اینجوری نیست که یعنی پرسونالایز نیستش چیزی که ممکنه در یه لحظه ممکنه در زمانهای متفاوت این قیمت داره بالا پایین میشه خب این ممکنه چون به هر حال پرایسینگ داره همین کارو میکنه ولی برای همه این اتفاق میفته برای همه در اون لحظه برای همه داره اون اتفاق اصلا کار غیر قانونی و غیر اخلاقی که شما برای در واقع دوتا کار دوتا قیمت کار درستی نیست اصلا رئیسم یه جورایی البته یه نکته دیگه هست ممکنه که ببین مثلا برای یه کالا خیلی از کالا توی دیجی کالا چند تا فروشنده دارن کالا عرضه میکنن یعنی مثلا حتی رقابت هست مثلاً ۲۰ تا مثلاً فروشنده دارن برای فرض بگیر یه گوشی موبایل قیمت میزنند و مثلا استاک یه فروش که تموم میشه خودکار میره روی در واقع بای باکس اصطلاحا میره برای فروش فروشنده دومی که کمترین قیمت رو داره میده و ممکنه که مثلاً دو نفر یکی از این فروشنده یکی از این فروشنده با دو قیمت مختلف چون قیمت گذاری توی فروشنده قسمت مارکت پلیس ما دست خود فروشندگان و پلتفرم نمیتونه پوش بکنه که حتماً با این قیمت باید عرضه بشه من اصلا متوجه شدم توی این ویدیویی که داشتم راجع به داینامیک پرایسینگ نگاه میکردم فکر میکردیم اینا از امکانات تکنولوژی داشته باشی بعد فهمیدم که نه اصلا از زمان قدیم تو می‌رفتی تو مغازه ها کالاها پرایس تک که نداشتن اون موقع مثلا یک لیبل قیمت روش خورده باشه و هر کسی نسبت به نوع پوشش نوع قیافش نوع ظاهرش وقتی اونجا میرفت میگفت این یارو یه نگاهی به روت میکرد میگفت بیست دلار میگفت ده ۳۰ دلار نمی‌فروشم اصلاً بعد اصلاً یه دوره‌ای مد شده بود در زمان همون قدیم که مینوشتن که این ما تنها مثلاً مغازه‌ای هستیم که همه قیمتامون درش درج شده یعنی این باعث شده بود که یک که اصلا ایرانم یه جورایی داینامیک پرایسینگ بود قبل از دیجی کالا چیزی که مردم یادشون نمیاد اینه که اصلا ایران خود داینامسینگ بوده که تو اگر میرفتی پایتخت هر کی یه قیمت بهت میداد باید میرفتی با اژانس سر دربست چند انق اتفاقا داینامیک رایزینگ خوراک خود ایران بود که الانم تو آفلاینش اینجا ما داریم میبینیم این تگای خیلی لو پاورد که قیمت عوض کنن به جای اینکه برچسب قیمتش رو بزنن روی همشون یه دستگاه دیجیتالی شده که من اول فکر میکردم که اینا فقط اومدن مثلا سیستم پرایسینگرو مثلاً دیجیتالی کردن که برچسب نزنن بعداً فهمیدم نکته داینامیک پرایسگه امروز میخواد بکشه بالا فردا میخواد بکشه پایین یکم ملت صداشون در اومده در رابطه با این قضیه ولی اینم اره داستانای دیجیتال یه مقداری یه سری چیزایش خیلی جذاب هم نیست یعنی یه مقداری باعث میشه که اتفاقا بین آدمها اختلاف بیفته یه ریسرچی انجام شده بود یه اپلیکیشن بود که اومده بود از استفاده کرده بود برای قیمت اجاره خانه ها رو تنظیم کردن که نشون داده بود که این داینامیک پرایس تکنولوژیش اتفاقا برخلاف چیز عمل میکنه یعنی الگوریتم اینطوری نیست که بیاد اپتیمایز بکنه برای اینکه قیمت رو بیاره پایین و کامپوزیشن اتفاق بیفته اتفاقا قیمتارو نشون داده بود که میبره بالاتر به خاطر اینکه بیدینگ سیستم داره ایجاد می‌کنه و وقتی میفهمه که یه کسی دیگه میتونه بیشتر پول بده چیزی که ممکن بود یارو با ۲۵۰۰ دلار اجاره اش بکنه رو با ۳ هزار هم قیمت پرایسینگ اگر به نفع کاستومر اینجا انجام بشه آره ولی این اتفاق همه تکنولوژی ها اینجوریه دیگه به تو ابزار میده و میتونه حالا حالا تو عصر بالاخره این ابزار دیگه خیلی دیگه ابزار قوی تری شده تهش اینه که بالاخره چیزه دیگه یعنی باید کسی که ازش استفاده میکنه باید اون احساس مسئولیت پذیری رو بالاخره داشته باشه و اون اخلاق حرفه ای و این موضوعات باید پایبند باشه هرچقدر این ابزارها قوی تر میشن این لزوم به قولی پایبندی حالا به اون مسئولیت پذیری و اینا خوب پررنگ‌تر میشه دیگه آیا این دلیلیه که سمت یه چیزی مثل نرفتین برای کسایی که گوش میکنن خرید بکنی یه سری کالای اساسی و ارزان قیمت بر اساس دیتاهایی که می‌دونه باتری مداد پایه موبایل چیزایی که می‌دونه خیلی خریداش بالا اومده مثلا ورژن خودشو زده آمازون بیسی و بعدم اونا رو داره میفروشه ولی یه قانون و یه مقداری دادگاه بازی شد سر این قضیه تو دنیا که کسی که خودش پلتفرم اون می‌کنه محصول هم اگر اون بکنه که اجازه نداره ولی حداقل نمیتونه پروموتش بکنه یعنی تو نمیتونی برداری مثلا دیجی کالا رفته باتری زده دیجی باتری اونم بزاره صفحه اولش پوشم بکنه که اونو بخرن یعنی مثل یه قوانینی داره که کسی که توان مارکتینگ و قدرتش رو داره نمیتونه مونوپولی بکنه تو این قضیه چرا هیچ وقت دیجی کالا نرفت سمتش آیا به خاطر این بود که داشت رصد میکرد دنیا رو و دید یه همچین اتفاقی میفته یا اصلا بهش فکر نکرد چرا ما محصولات بیسیک دیجی کالا نداریم که قیمتو بیاره پایین برای ایران ببین آره بهش میگن پرایوت لیبل دیگه یعنی در واقع شما برند هایی رو برای خودت در واقع ایجاد کتگوری های مختلف فقط همون امزون بیس هم نیست صدها و شاید حتی هزاران برند داره آمازون آمازون بیس یکی از حالا مهمترین هاشه که معمولا کالاهای بیسیک کالا ما فهمید خیلی از برنداش هست که اصلا اسمی از آمازون نداره ببین این اول یه توضیح اینکه در کنار حالا این دغدغه‌ای که تو گفتی ولی خب مزیت‌هایی هم داره برای کاربر میدونی یعنی یه تریدافه برای کاربر مزیت داره ایجاد میکنه ولی برای</w:t>
      </w:r>
    </w:p>
    <w:p>
      <w:pPr>
        <w:bidi w:val="1"/>
        <w:jc w:val="right"/>
      </w:pPr>
      <w:r>
        <w:rPr>
          <w:rtl w:val="1"/>
          <w:lang w:val="fa-IR" w:bidi="fa-IR"/>
          <w:rFonts w:cs="Arial"/>
        </w:rPr>
      </w:r>
    </w:p>
    <w:p>
      <w:pPr>
        <w:bidi w:val="1"/>
        <w:jc w:val="right"/>
      </w:pPr>
      <w:r>
        <w:rPr>
          <w:rtl w:val="1"/>
          <w:lang w:val="fa-IR" w:bidi="fa-IR"/>
          <w:rFonts w:cs="Arial"/>
        </w:rPr>
        <w:t>فروشندگان ترد پارتی خوب به هر حال رقابت داره ایجاد می‌کنه مزیتش برای کاربر چیه مثلاً شما فرض بگیر کاغذ آچار میخوای بخری کابل مثلاً usb کابل از این تایپ سی usb برای گوشی موبایلت می‌خوای بخری دیدی دیگه روی این پلتفرم های مارک همین الان روی دیجی کالا بری مثلا کابل usb مثلاً آیفون شما ۲۰۰۰ مدل مثلاً تنوع محصول میبینید با مدلا و برندهای مختلف و فلان خوب کاری که میری مثلا کانتنتشو میخونی اون قسمت یو جی سی اون نظرات کاربران رو میخونی ببین آقا کی راضیه کی راضی نیست اون امتیاز مثلا محصول رو میبینید در این حد لزوماً همیشه هم موفق نیست مثلا یه کالایی میخریم عجب کالای مثلا کلی هم پول دادم به درد نمیخوره چون تنوع برند زیاده مثل مثلاً خیلی از محصولات مثلاً شما میری کفش نایکی می‌خری کفش نایکی همیشه کفش نایکیه دیگه به همین دلیل در واقع کاربر خیلی سختشه و اذیت میشه روی این کالاهای لانگ تیل که در واقع تنوع زیادی از برند هست و نمیتونه انتخاب بکنه کدوم رو بخره و این پلتفرم ها میان در واقع چیزشون کلیم یا ادعاشون اینه میگه که ببین اگه این مثلاً کابل شارژ رو بخری این از لحاظ به قولی ولیو فورمانی خیلی بهینه یعنی مثلا داری اینقدر پول میدی تقریباً تو این رنج قیمت بهترین کیفیتی که میتونی بگیری چون ما خودمون کنترل داریم خودمون اصلا تولیدش داریم میکنیم تو اسکیل داریم می‌فروشیمش این برای مشتری خوب خیلی ارزشه ولی از اون طرف خب اون فروشندگان خیلی سخت دیگه می‌تونن با این برند رقابت فقط این یه نکته یعنی یه تریداف بین منافع مشتری و منافع سلر که لزوماً همیشه هم جهت با هم نیستند اینکه ما چرا این کارو نکردیم راستش چند از تقریبا چهار پنج سال پیش شروع کردیم و چند تا برند هم توسعه دادیم البته برند دیجی کالا با برند های دیگه حالا تو هر کدوم از کتگوری های برندی رو آوردیم مکمل های غذایی نه مکمل غذایی نبود مثلا کالاهایی مثل کاغذ آچار مثلاً برند فولیو نمیدونم یا تو حوزه مثلاً کالای سوپر مارکتی مثلا دیجی کالا فرش یا مثلا توی مثلاً لوازم اکسسوری کامپیوتر مثلاً بنکر اگه اشتباه نکنم که اینا چیز بودن در واقع یه جوری اکسپریمنتیشن و آزمون و خطا بود که ببینیم میتونیم درش بیاریم تو بعضی از کتگوریا موفق بود یعنی خیلی خوب جواب داد و خیلی رضایت مشتری و اینا هم زیاد داشت ولی تو بعضی از کتگوریا نتونستیم یعنی خیلی موفق باشیم یعنی میدونی اون تجربه لازم چون به هر حال خیلی تجربه تجربه تولید میخواد تجربه دیزاین محصول میخواد میدونید تو هر کدوم از این کتگوری یه دنیایی داره شما تو کالای مثلا فرش کلاً یه دنیای میای مثلاً توی فرض باتری یه دنیای دیگه تو کاغذ کلا فضا عوض میشه نتونستیم واقعا اونجور که باید و شاید درش ولی بهتون یه جایی یه پروداکتی داره خوب حتی بری توش سرمایه گذاری کنی مثلا کمپانی رو گنده کنی بیاریش بالا به خاطر اینکه یعنی اینا دیگه فکر نکنم بشه خیلی رصدشم کرد ببین بیزینس خیلی بزرگیه تو دنیا ها یعنی مثلا یه حتی شرکت های کنار این پلتفرم های مارکت پلیس شکل میگیره بهشون میگن برند اکسلریتور شما تولید کننده مثلا یه محصولی هستید کیفیت خوبی داری دیزاین پروداکت خیلی خوبه ولی فروشت کمه یا نتونستی مثلا توی سلز و در واقع مارکتینگ خیلی خوب عمل بکنی این بیزینس ها میان مثلا به تو گارانتی میکنن که مثلا فروش تو مثلا پنج برابر در ازاش مثلاً ۲۰ درصد سهامت رو می‌گیرند و میان روی این پلتفرم‌های مارکت پلیس و توسعه فروش مثلا برات ایجاد میکنه یعنی کلاً این موضوع خیلی موضوع چیزیه جدیه تو اکوسیستم در واقع این آنلاین ریت واقعیت اینه که چرا آنفرد ایجاد میکنه ببین اینجاست از اون چیزاست که باید ترید آف بدی دیگه باید به هر حال این نقطه اپتیما چون ببینید توی پلتفرم مارکت پلیس تو اینقدر این فشار رو روی ترد پارتی سلرا زیاد نگه داری خب سلرها چر میکنن و میرن بیرون از پلتفرم و این برای پلتفرم خوب نیست باید اون مثل خیلی چیزای دیگه باید حواست باشه که اونها ضرر نکنن حواست باشه که اونها در واقع بتونن اقتصادشون همون بیزینسشون ادامه بدن خیلی مراقبت واقعا ازت بپرسم ولی قبل از اینکه بپرسم می‌خوام بحث احیایه سوالی که تو از ذهنم نرفته بیرون استفاده از ای آی حالا وقتی تو توی اسکیلت دیجی کالا هستی و بحث‌های تحریم‌ها هست الان مثلاً از چه مدل ای آی میشه استفاده کرد بعد پس فردا تحریم ها اینجوری بوده و این داستانا بوده چون داشتم با دیشب داشتم با شهاب جوانمردی صحبت میکردم برای اپیزود جدید بعد به من گفت سهیل میدونی که ما تحریم شدیم و رفتیم تو هم خودم هم فنا تو لیست تحریم من تو تحریمام پس فردا نیان تورم فحش کنن بگن رفتی با اینا دوباره صحبت کردی و اینا و حالا ف این داستانا رو داره حالا به اینم میرسیم جونشو داشته باشیم ولی الان از این مشکلای این تیپی برای شما پیش نمیاد که آقا دیجی کالا در این اسکیل تحریماتو به هر تو بخوای نخواهی یه جای اگه بخوان بهت گیر بدن خیلی راحته پیدا کردن یه جایی برای گیر دادن و برید شما هم تو لیست تحریم ها براتون بیفته ولی بخاطر اینکه سوالمو درست پرسیده باشم یک از چه مدل وقتی میگیم ای آر ای مدل خاصیه یا نه هر کدومشون بر اساس چیزی که در یکی ممکنه استفاده کنه مدل های گوگل استفاده بکنه یا اصلا احتمالا که مدل های اوپن سورس و لوکاس شما دارین استفاده میکنید از این مدل های کانسیومری از مدل خاصی استفاده میکنیم و آیا تا حالا تحریم تونسته یه جورایی الکی به هر حال یقه رو میتونه میتونه بگیره بخواد اذیت کنه ببین خوب خیلی فرق میکنه دیگه تو هر کدوم از این کیس ها مثلا خوب پروداکتهایی داریم که از مدل های در واقع آماده استفاده نمیکنه دیگه مثلا فرض تایمی که صحبتشو کردیم که روتینگ اپتیمایزیشن هیچ مدلی استفاده نمیکنه خودش در واقع اون الگوریتم از در واقع اسکچ نوشته ولی خوب تو بعضی از حوزه مثلا این حالا به ویژه اون سرویس های داخلی که داریم میگیریم ایجنت های که مثلا تو تیم های مختلف برای اتومیشن ها و اینا مثلا توسعه دادیم عمدتا با همین مدلایی که به هر حال هستند بعضا با حالا اوپن ای آی بعضا با حالا مدل های دیگه و حتی بعضاً از همشون با همدیگه همزمان و این ریسک هست واقعیت خب گهگداری هم پیش میاد دیگه حالا نه فقط تو این مدلای ای آی حتی سرویس‌هایی که مثلاً حالا تو حوزه مارکتینگ یا خیلی چیزهای دیگه میگیریم و میریم رو اونا سوار می‌کنیم اون حالا بیزینسمون رو با این مشکل بر میخوره یه دفعه مثلا در واقع استاپ میشه و عملا مجبوریم که کوچ کنیم روی حالا روی سلوشن دیگه یا داخلی بنویسیم یا روی سولوشن دیگه همیشه داریم فعلا مشکلی نداشتیم یعنی اینا سرویس میدن دیگه به ترنسفور های ایرانی عالی عالی این حالا در رابطه با این مارکت پلیس صحبت کردیم من اینو دوست داشتین انجام بدین یا بازار یعنی اینکه بخواین از سلرای دیگه هم بخوایم بیارین چون شاید یه جا بگین آقا ما دیگه تا جایی که بتونیم مونوپولی می‌کنیم البته خب مدلی که دنیا هم کرده دیگه آمازون یعنی این چون میگم آدما همه چون خیلی جاها مثلا من مطمئنم الان زیر این ویدیو نصف کامنتا راجع به اینه که دیجی کالا به ما تقلبی داد قیمتش بد بود مردم هم دیدی یادشون میره اول یه عشقی با گیرای بیزینسی رو تو پادکست نوشتن با مدیرعامل گروه صحبت میکنم نباید کامنت قیمت دیجی کالا خرید قیمتش بالا بود که چه کامنتی میزاری ولی میخوام بدونم که این حمایت از فروشنده ها و این اسم ریتلرها که الان گفتی ما یکم نیاز داریم که هواشونو داشته باشیم اینو بیشتر از جهت قوانین میگی یا نه واقعا اینترست تونه که اینا رو خوشحال نگه دارین و چقدر اینا چون یکم از نوع گفتمارت طوری که اینا نرن و چرا نکنن بعضی آدم فکر کنه که خیلی از اینا فروششون خیلی گره خورده به دیجی کالا شاید بگین نه اینطور هم نیست مثلا اصلا بازار ما اینقدر هنوز آنلاین و دیجیتال نشده هنوز خیلی آفلاین اتفاق میفته که اتفاقا میرسیم تو این بحثی که اصلا این تجربه آفلاینتون بوده راجع بهش صحبت بکنیم ولی الان چقدر نیاز دارید که اینا رو خوشحال واقعا نگه دارین ببین خیلی سواله چیزیه برای پلتفرم در واقع اکامرسی خیلی سوال مهمیه ببین ما از سال ۸۵ که شروع کردیم سال ۹۵ تقریبا دیگه عملاً بیزینس مدلمون ریتل بود حالا به این معنا که در واقع خودمون تامین می‌کردیم از مثلاً حالا هزاران تامین کننده تو کتگوریهای مختلف و خودمون قیمت گذاری میکردیم فروشنده محصول خود دیجی کالا بود ما از سال ۸۵ تا ۹۵ تو اون ده سال تنوع محصولمون رسید به ۱۲۰ هزار قلم کالا که تنوع زیادیه ها البته یعنی مثلاً بخوام یه مقایسه کنم بزرگترین فروشگاه های این هایپر مارکت های که مثلا حساب میکنی توش اون موقع ما سال ۹۵ هنوز به قولی کالای سوپرمارکتی عرضه نمیکردیم همه غیر سوپرمارکتی بودن مثلا بزرگترین سوپر در واقع هایپر مارکت هایی که انواع و اقسام کت قیمت پوشاک می‌فروشند تا گوجه و خیار مثلاً ۱۰ تا ۱۵ هزار قلم محصول دارند خوب ما به ۱۲۰ هزار مدیریت کردن در واقع ۱۲۰ هزار قلم کالا خودش خیلی کار سختیه بخری قیمت گذاری کنی بفروشی اقتصادشون رو مانیتور بکنی سال ۹۵ که ما سوئیچ کردیم روی مارکت پلیس تنوع محصولیمون تا به امروز یعنی حدودا ده سال دیگه ۹ سال دیگه که گذشته ازش از ۱۲۰ هزار قلم کالا رسیده به ۱۵ میلیون تنوع خب چه رشد تنوع ایجاد است آره ولی گوجه خیاره و یا کلاً محصولات سوپرمارکتی کلا مثلا هفت هشت ده هزار قلم کالاست یعنی خیلی زیاد نیست یعنی به نسبت ۱۰ میلیون تو این مثلاً واشر سرسیلندر تراکتور هست تا گوجه خیار و تا مثلاً تجهیزات دیتا سنتر و همه چیز دیگه و اصلا امکان مدیریت کردن این تنوع محصولی اصلا با مدل ریتیل وجود نداره این یه نکته ما سال ۹۵ که در واقع میخواستیم بیزینس مدل مارکت پلیس رو هم مارکت پلیس میشه اون در واقع ام اجازه دادن به سایر فروشندگان که بیان روی پلتفرم شما در واقع کالاشونو عرضه بکنن سال ۹۵ که این تصمیم گرفتیم مهمترین تصمیم ما دو تا تصمیم خیلی مهم گرفتیم حالا مثلاً تو سال های گذشته یکی این بود که از کالای دیجیتال چون دیجی کالا قبلا کالای دیجیتال بود دیگه سال ۹۱ فکر می‌کنم ما تصمیم گرفتیم که از کالای دیجیتال توسعه بدیم به کالای غیر دیجیتال یعنی همه کالاها رو بتونیم کاور بکنیم این یکی بزرگترین تصمیم بود و یکی هم سال ۹۵ که گفتیم در شرکت حالا درهای پلتفرم ایکامرسی دیجی کالا رو می‌خوایم باز کنیم یه ترد پارتی سلر بیاد روی دیجی کالا کالا عرضه بکنه دو تصمیم خیلی مهمی بود اینقدر که مثلا شاید یه سال یه سال و نیم تصمیم گرفتن این موضوع برامون اون موقع زمان برد الان که من نگاه میکنم میگم چقدر اشتباه کردیم ما چقدر وقت تلف کردیم برای گرفتن این تصمیم ولی واقعا اون موقع به هر حال برند دیجی کالا برند قوی بود یکی از در واقع علت هاش هم این بود که کاربرا واقعا اعتماد داشتن تجربه کاربری خیلی کنترل شده بود ما مراقبت می‌کردیم هر کالایی رو نمی‌فروختیم خیلی رو کیفیت کالاها برندها اینا کنترل کامل داشتیم حالا باز کردنش باز کردنشون برای سایرین ما رو نگران می‌کرد که نکنه مثلا فروشندگانی بیان تخلف بکنن و مثلاً عملاً اعتبار برند دیجی کالا آسیب بزنند و از خیلیا مشورت گرفتیم کسایی که حالا به نوعی میتونستن مثلاً از کسایی که تو حوزه برند مثلاً متخصص بودن تا مثلاً کسایی که به نوعی حالا تو حوزه بازرگانی و اینا و اتفاقاً همزمان شد با زمانی که ما جذب سرمایه خارجی کرده بودیم از همین تریپلایسی اونجا اتفاقاً حالا یه خوش شانسی که داشتیم یکی از اون سرمایه‌گذارا یکی از در واقع فونددرای یکی از ایکامرس‌های بزرگ اروپای شرقی بود و عملاً تجربه مارکت پلیس رو داشت شاید خودتم دیده باشیش و اتفاقاً جالب بود همون روزا که ما داشتیم تصمیم میگرفتیم اونپلایسی هم سرمایه گذاری کرده بابا اینا در واقع صحبت میکرد ایشون میگفت که مثلا خیلی تاکید میکرد که حتما برید اصلا فکر نکنید برید مارکت اگر در واقع نرید اصلا این بیزینس توسعه پیدا نمیکنه و کار نمیکنه خوب برای ما سخت بود یعنی یه ذره همچین تصمیم گیری ولی نهایتا تصمیم گرفتیم که بریم به دلیل اینکه خوب اولا که اسکیل پذیر میکرد بیزینس رو دوما که اصلا مارو به و دیجی کالا رو بهش یه قابلیت ما که تخصص همه چیز رو نداشتیم شما می‌تونی حالا در اون صورت که میتونی یه فروشنده تخصصی که مثلاً لوازم یدکی می‌فروشی فروشنده تخصصی که مثلاً حتی تجهیزات مثلاً پزشکی میفروشه رو بیاری روی پلتفرم باید این کارو می‌کردیم و البته خوب ملاحظاتش ریسک‌هاشون اینا رو خیلی سعی کردیم خیلی یواش یواش و کنترل شده پیش ببریم کم کم اون اوایل خیلی خوب به هر حال اون پلتفرم نرم افزاری مون شاید به هر حال همه فیچر های که لازم بود رو نداشت خیلی کار سخت پیش میرفت یا حتی تجربه مشتری آسیب میدید ولی به مرور به هر حال سعی کردیم که در واقع فیکس بکنیم اون مسائلو و خب الان برای ۵۵۰ هزار فروشنده عملاً زیر بار و داره کار می‌کنه و حالا به هر حال کم و بیش داره خوب کار می‌کنه یعنی خودشون می‌تونن بیان سایناپ بکنن چجوری روش مدیریت انجام میشه که برند دیجی کالا خدشه دار نشه آره ببین تقریبا میتونم بگم که یکی از پیچیده ترین مدل های کسب و کاری تو این پلتفرم های اقتصاد دیجیتال چون خیلی سایدا داره ببین مثلا از رجیستر کردن خود اون کسب و کار که مثلا تو هر کتگوری محصولی شرایط خودشو داره شما اگه طلا بخواید بفروشید باید نمیدونم جواز کسب و کار از اتحادیه طلا فروش نمی‌دونم فلان مجوز فلان احراز هویت فلان اینجور چیزا رو باید داشته باشید بخوای توی مثلاً یه کتگوری چه می‌دونم دیگه بخوای فعالیت بکنی یه سری چیزای دیگه می‌خواد بعد تو قسمت در واقع بهش میگیم کانتنت کریشن</w:t>
      </w:r>
    </w:p>
    <w:p>
      <w:pPr>
        <w:bidi w:val="1"/>
        <w:jc w:val="right"/>
      </w:pPr>
      <w:r>
        <w:rPr>
          <w:rtl w:val="1"/>
          <w:lang w:val="fa-IR" w:bidi="fa-IR"/>
          <w:rFonts w:cs="Arial"/>
        </w:rPr>
      </w:r>
    </w:p>
    <w:p>
      <w:pPr>
        <w:bidi w:val="1"/>
        <w:jc w:val="right"/>
      </w:pPr>
      <w:r>
        <w:rPr>
          <w:rtl w:val="1"/>
          <w:lang w:val="fa-IR" w:bidi="fa-IR"/>
          <w:rFonts w:cs="Arial"/>
        </w:rPr>
        <w:t>قسمتی که سلر محتوا تولید محتوای محصولشو می‌خواد تولید بکنه باز تو هر کتگوری کاملا متفاوته بعد میریم مثلاً توی اینونتوری منیجمنت اون قسمتی که مدیریت در واقع موجودی کالا و انبارشونو می‌خوام بکنن دوباره داستانا کاملاً متفاوته خیلی پیچیده است سعی کردیم به هر حال هم یه بعد در واقع الزامات قانونی داره مثلا قانون به ما اجازه نمیده مثلا فرض بگیریم مثال زدم مثلاً تو کتگوری طلا یه کسی که مجوز کسب از اتحادیه طلا فروشان نداره اجازه نمیده مثلا روی دیجی کالا طلا بفروشه یا مثلاً فرض بگیرید تو قسمت مکمل های غذایی و دارویی مثلاً حتماً باید داروخانه باشه مثلاً پزشک داروساز مثلاً داشته باشه اون باز رگوولیشن‌های خاص خودشو داره یه بخش اینجاست یعنی کی وایسی یا احراز هویت و به قولی دادن اون مجوزها و اون اسناد لازم برای شروع فعالیتشونه یه بخشی هم در واقع حالا توی پروسه کارشونه یه بخشی هم که در واقع بعد از شروع فعالیتشونه یعنی چی یعنی مثلا اون فروشنده شروع به کار میکنه ما نرخ فرض بگیر شاخص‌های مختلف حالا آن تایم دریوری نمیدونم نرخ کنسلیشن نرخ مثلاً ام پی اس مشتری نرخ رضایت در واقع از کیفیت کالا حتی مثلاً ما یه سیستمی داریم که میریم نظرات کاربران رو سنتیمنت انالیس می‌کنیم بازمونم با ای آی مفهوم کلی در واقع اون کامنت‌ها رو می‌خونیم و اگه ببینیم مثلاً برآیند مثلاً تعداد زیادی از نظر روی کار منفیه کالای اون سلر در واقع دی اکتیو میشه تا در واقع مشخص بشه که چه جوری نرخ کنسلی یه سلر از یه حدی بیشتر بشه دوباره دی اکتیو میشه تا در واقع یا مثلا رو قیمت گذاری مثلا ما یه پرایس بند داریم یعنی مثلا از یه مینیمم قیمتی که کمتر نمیتونه قیمت گذاری کنه برای اون محصول با توجه به ترک رکورد در واقع اون کالا از یه عددی بالاتر هم نمیتونه بزاره به دلیل اینکه مثلاً یه وقت اگه یه سلری صفر کم گذاشت رو قیمت گذاری یه دفعه زیان زیادی نکنه هزار تا از اون کالا سفارش نیاد بخواد چیز بکنه یا اگه بالاتر از یه قیمتی بخواد یعنی فر قیمت گذاری نکرده و درست نیست با سیاست‌های این چنین خیلی پیچیده است یعنی خیلی خیلی ابعاد بزرگی داره ولی فشار ساپورتش میاد رو دیجی کالا یعنی اگر کسی مثلا یه جنس تقلبی بگیره بعد ساپورتر میخواد بیاد با دیجی کالا صحبت بکنه یعنی یه هزینه زیادی رو میتراشه برای نگاه کن حالا من اعداد مثلا اگه مثلا متوجه بشی خیلی جالبه حالا ما همه این کنترل ها و نظارت داریم ولی بالاخره کنسلی پیش میاد عرضه کالایی ممکنه فیک پیش بیاد یا کال بی کیفیت با بسته یه مشکل‌دار همه اینا به هر حال ممکنه نه فقط هم از سمت سلرها بعضی وقتا از سمت خودمون به هر حال کالا تو مثلا مسیر مثلا به مشکل میخوره آسیب میبینه یا هر چیز دیگه‌ای غیر از اینا ما خب بعد از حالا تحویل در واقع کالا به مشتری هم حالا اونجا ما ضمانت هایی داریم دیگه مثلا ما میگیم هفت روز تضمین بازگشت کالا داریم یا برای کار برای مثلا پلاس مون که میشه همون شبیه کار برای پرایم آمازون که سابسکریپشن دارند مثلا ۳۰ روز شارژ کنن آره هم شارژ میتونم بکنم هم مدل دایرکت هم وجود داره که میتونن در واقع بعد از موعد تمدیدشون اتوماتیک تمدید بشه پس گارانتی بعدش داریم یعنی مثلاً کالا به هر دلیلی فیک بود مشکل داشت آسیب دیده بود اطلاعات کالا با اون چیزی که در سایت قید شده بود مغایرت داشت می‌تونه در واقع مرجوع بکنه و مبلغ در واقع اون سفارشش براش ریفاند بشه هست و خیلی و عدد بزرگیه یعنی مثلاً بالاخره نرخ کنسلی و مرجویی توی پلتفرم کامل نسبتا بالاست حالا به نسبت روی دیجی کالا به نظر من حالا منطقیه ولی پلتفرم های داریم مخصوصا تو یه سری کتگوری ها مثل پوشاک مثلاً زلندو مثلاً توی اروپا مثلاً نرخ مرجویی حدود ۳۰ درصد داره ۳۰ درصد سفارشات مرجو میشه آخه پوشاک پاتک هم میزنن دیگه هم لارج رو میخره هم میخره یکیشون میگیره برگردون و کنترل در واقع هزینه های عملیاتی که به هر حال این اعمال میکنه خیلی عدد بزرگیه یعنی اصلا وحشتناکه مثلا انباری داریم انبار دیپیو بهش میگیم کالاهایی که به هر دلیلی آسیب میبینند و دیگه قابلیت فروش ندارن میره توی اون در واقع کالا تو اون انبار و حالا اونجا با دیسکانت مثلا یه پلتفرم جدایی داریم برای خود کار برای خود همکارای دیجی کالا پرسنل دیجی کالا اوپن باکس که کالایی که درشون بازه یا یه آسیبی دیده مثلا یه بسته مثلا شش تایی یه لیوان که مثلاً یکی شکسته پنج تاست اینا رو مثلا اونجا در واقع عرضه میکنیم و بعد یه مدت هم دیگه اگه شد مثلاً حالا یا به پلتفرم‌های خیریه مثلاً میدیم یا مثلا اگر غیر قابل استفاده باشه دیگه امها میشه عدد عدد خیلی بزرگه یعنی درصد خیلی بالایی از مثلاً اون حاشیه سودی که برامون داره ایجاد میکنه میره برای در واقع کاور کردن این هزینه‌ها ولی با مارکتلیس میشه نگاه کرد که مثلاً برای خیلی شهرستان کسی که مثلاً توی یه جایی یه مغازه کوچکی داره یا یه سری خودشون درست میکنن به اونا این فرصت را داده که به واسطه دیجی کالا حالا مثلا شیپ کنه تو تهران کلی مشتری جدید پیدا بکنه یعنی این فرصت رو درست کرده ببین سهیل این شاپی طوریه دیگه یه نیمچه شاپی این خودش حالا شاپی فای به اون معنایی که اینا در واقع فروشگاهی استورهای خودشون رو داشته اون تو دیجی فای داره انجام میشه و این هستش ولی توی دیجی کالا ما یه بخشی داریم به نام بومی محلی که حالا اون تولید کننده‌ها یا فروشندگان در واقع بومی عمدتاً روستایی مثلاً بگیم فرض بگیر کالایی که مثلاً ساخت خودش صنایع دستیه یا مثلاً فرض بگیر مواد غذایی مثلاً بسته مثلاً داروی گیاهی مثلا بسته بندی میکنه میفروشه نمیدونم کشف مثلا تولید میکنه چیزای از این جنس این خیلی در واقع بیزینس یا فیچر جالبیه توی دیجی کالا و راستشو بخوای یکی از چیزهایی که بیشترین چیزایی که من با خودم شخصا باهاش حال می‌کنم همینه یعنی ببین هیچ وقت در تاریخ مثلا این امکان وجود نداشت که مثلاً یه کسی که مثلا یه کالایی رو مثلا روستای دور افتاده تولید می‌کرد دسترسی به بازار کل کشور داشته باشه حالا توی سوشال کامرس و پیج‌های اینستاگرام و اینا هم بعدتر در واقع اضافه شد هست ولی خب ما این امکان رو فراهم کردیم اتفاقاً اونجاها ما ریگولیشن خیلی کم میکنیم یعنی سعی میکنیم تسهیل بکنیم نمی‌خوایم خیلی مدارک خاصی نمیخواد آپلود بکنه خیلی نمی‌خواد مجوز خاصی داشته باشه فعالیت شروع کنه حتی کامیشن ها رو مثلاً کم کردیم یا بعضاً مثلاً توی یه سری استثنائات حتی صرف کردیم یه جور در واقع بهشون کمک بدیم که اون اقتصاددای در واقع محلی یه مقدار مثلاً فضا برای رشد پیدا بکنن خیلی چیز جالبیه به نظر من استقبال هم خوبه یعنی کاربرها و خریدارای دیجی کالا هم از این محصولات یه بجه روی محصول بومی محلی از اون هم خیلی خوبه استقبال میکنه اخیرا هم دیدم که الان دیجی کالا با همراه اول وارد آفلاین مارکت شده بودین یعنی دیجی کالا به عنوان یک کمپانی دیجیتال وارد شده داره الان چند تا آفلاین هم وارد بازی شده خوب اول از همه چرا این کلبریشن حالا یکیش که ام سی های یا همون همراه اول یکی از سرمایه گذاران هست خودت هم کردین شما کرده باشین دیگه یه ریز هم بزنید حالشو ببرید کی حالشو بردید آره اول دومی رو جواب بدم آره ما حالا تو راندای قبلی هم حالا رو راند اول که سروا اومد یه خیلی کوچولو تو راند دوم که اومد یکم بیشتر تو راند سوم که همراه اول اومد یکم بیشتر داشتیم ببین آفلاین یه نگاه مثلا یکم حالا شاید سطحی بهش نگاه بکنیم یه جورایی یه پلتفرم آنلاین بره به سمت آفریق فعالیت آفلاین کردن شاید تعبیر بشه به یه عقبگرد خب تو اومده بودی که مثلا آنلاین بکنی چرا رفتی دوباره تو آفلاین ولی واقعیت اینه که به چند دلیل این فروشگاه های فیزیکی که یه جورایی ما بهشون نمیگیم فروشگاه فیزیکی چون هدفشون در اصل فروش نیست یه جور اکسپرینس سنتر یه جور مرکزی یا یک محلی برای تجربه کاربر تجربه مشتریه یه جور در واقع یه جور ارزش افزوده است برای اون حالا خدماتی که ما به صورت آنلاین داشتیم ارائه میده یکی به هر حال تکمیل کننده پس چیزه تجربه کاربرمونه چون برای خیلی از کالاها هنوز به هر حال لمس فیزیکی و ارتباط مستقیم با خود کالا برقرار کردن برای خیلی از کاربررا چیز ضروریه و شاید به یکی از دلایل اصلی که هنوز فروش آفلاین درصدش نسبت به فروش آنلاین خیلی خیلی بزرگه یکیش همینه نکته دوم شاید حتی بر ما مهم‌تر این بود که ما هیچ وقت با کاربرامون غیر از مثلاً کال سنتر یا اون حالا بگیم مرکز تماس حالا چه ویس هیچ وقت ارتباط مستقیم نداشتیم خب صداشونو می‌شنیدیم یا به هر حال این مراکز آفلاین به ما این قابلیت رو میده که فیس تو فیس در واقع میدونی ارتباط برقرار کنیم با مشتریامون یه یه جنس داده‌های دیگه‌ای تو اون مراکز ایجاد میشه که برای ما بازشه چجوری ترک میکنین یعنی چجوری ثبت میشه این اطلاعات داریم که در واقع ثبت میکنن حالا چه فیدبک های که اونجا میگیرن چه خود تجربه خرید آفلاین تو سی آرم ام ثبت میشه ببین ما فروشگاه سال فکر کنم دو سال پیش اولیشو شروع کردیم البته خیلی وقت پیش شاید فکر کنم ۹۲ ما یه فروشگاه آفلاین داشتیم شاید کمتر کار برای ما مثلاً دیده باشنش خیابان جلفا بود زیر ساختمان اداری خودمون یه فروشگاه داشتیم فروشگاه بود یا آفیس تون بود مگه طبقه بالاش آفیس نبود آفیس بود ولی زیرش یه فروشگاه طوری بود کالای دیجیتال اینا محدود داشتیم که اونو جمعش کردیم دیدیم اسکیلبل نبود و اینها تا دو سال پیش که ما این اولین مرکز خرید رویال مال ایجاد کردیم حالا اینم بگم که اتفاقا این مرکز چیزمون اکسپرینس سنترمون جایزه وقف امسال رو برد به قسمت ریتیل جایزه و تقریباً جزو معتبرترین جایزه‌های معماری دنیاست دیگه خیلی دیزاین جالبی آره خوب خیلی باحال بود که به هر حال تونستی جایزه معماری هم ببره خیلی حال کردی کی بوده معمارش یادته میتونم نگاه کنم اسمش یادم رفت حالا میفرستم آره معمار خیلی خیلی خوبی و تجربه خوبی بود کار کردن باهاش آره اونو که زدیم به این نتیجه رسیدیم که این چیزیه که داره جواب میده یعنی کاربرای استقبال کردن یه عده مثلا آرکتکچر پروژه‌ام مهرناز زرین و فرشاد نصیری بودند آره واقعا دمشون گرم کارشون خیلی خوب آره اون تجربه نشون داد که مثلاً کاربرا دارن جواب میده یعنی خوششون اومده از اون فضا و بعدترم رفتیم تو سوپرمارکت حالا سوپر مارکت داستان خودش رو داره اونجا حالا هدف اون بیشتر یه چیز دیگه بود توسعه کوی کامرس مون بود و همینطور باز دوباره یه تجربه کسب کردن تو خرید سوپرمارکتی که یه مقدار ما کمتر تجربه داشتیم دوتا الان ما در واقع فروشگاه بزرگ سوپر مارکتی فیزیکی داریم الان تو تهران و دوتا هم فروشگاه بزرگ در واقع کانسیوم الکترونیک داریم یکیش مستقله یک شمع کوبرنت شده با در واقع همراه اول که یه سری در واقع خدمات همراه اول هم تو اون استور داده میشه از خرید سیم کارت و نمیدونم دیتا و دیوایس‌های همراه اول و غیره و غیره اینی که الان دیگه یه جورایی نیش ندارین مخصوصاً که تو ایران همه چی سوپر اپ شد دیگه الان نمیشه تعریف کرد چی هست دیجی کالا هرچی بشه خرید و میخوایم بدیم دیگه میدونی ببین آره ما حالا اون ویژنی که داریم دنبال میکنیم چیه ما میگیم شاپینگ دیستشن مقصد خریده یعنی خرید کالا دیگه حالا مشخصه و حالا تو کتگوری های مختلف با تجربه کاربری مختلف با بیزینس مدل های مختلف کوییک کامرز دلیوری نمی‌دونم آندی من دلیوری اف ام سی جی الکترونیک حالا چیزهای مختلفی حتی یوز که البته لاین یوزدمونو ما در واقع تعطیل کردیم چون از اون جوابی که فکر می‌کردیم نتونستیم ازش بگیریم دست دوم در واقع کالای دست خب من دو تا موضوع دیگه می‌خوام با کاور بکنم احساس میکنم هدفم شاید فشار داره میاره خسته کرده اگر اوکیه عالی ام حالا الان ما یه کاوریج خوبی نسبت به اکتی اکتیویتهایی که دیجی کالا داره رو داشتیم الان برنامه تون برای آینده چیه یعنی چه کارایی داریم میکنیم آیا اول از همه به خارج کشور فکر کردین یعنی دنبال بیرون رفتن از ایران خودتون بیزینس و ببرید بیرون کارای دیگه بیرون ببین سهیل ایده در واقع توسعه دیجی کالا به خارج از ایران</w:t>
      </w:r>
    </w:p>
    <w:p>
      <w:pPr>
        <w:bidi w:val="1"/>
        <w:jc w:val="right"/>
      </w:pPr>
      <w:r>
        <w:rPr>
          <w:rtl w:val="1"/>
          <w:lang w:val="fa-IR" w:bidi="fa-IR"/>
          <w:rFonts w:cs="Arial"/>
        </w:rPr>
      </w:r>
    </w:p>
    <w:p>
      <w:pPr>
        <w:bidi w:val="1"/>
        <w:jc w:val="right"/>
      </w:pPr>
      <w:r>
        <w:rPr>
          <w:rtl w:val="1"/>
          <w:lang w:val="fa-IR" w:bidi="fa-IR"/>
          <w:rFonts w:cs="Arial"/>
        </w:rPr>
        <w:t>ما سال نمی‌دونم دقیقاً چند بود ۹۷ یا ۶ ۹۶ یا ۹۷ بود که تقریبا اون اولین بار بود که مثلاً تصمیم گرفتیم که بریم مثلاً مارکت در واقع کشورهای منطقه رو یه نگاهی بکنیم ببینیم آیا فرصتی هست یا نه اتفاقاً یه سفری رفتیم به اتفاق بچه های علی بابا و بچه های زردست و دیگه کی بود یادم نمیاد الان ولی به صورت تیمی رفتیم رفتیم عراق چند تا از شهرهای حالا مهم عراق رو رفتیم بازدید کردیم چند تا جلسه گذاشتیم با بیزینس ها و استارت‌آپ های که تو حوزه های مختلف شکل گرفته بودن کمابیش اون موقع هنوز خیلی جدی نبوده واقعا عراق وقتی که برگشتیم واقعیت علاقه مند شدیم و فکر کردیم که مثلاً می‌تونیم اونجا یه کارایی بکنیم منتها دو سه تا مانع برخوردیم یکیش این بود که به هر حال با وجود تحریم ها خیلی کار سختیه شما وایت لیبل و به قولی چراغ خاموش میتونید برید و مثلا حالا من یه چیزی بگم شاید هم دردناکه هم یکم خنده دار ما عراق رفتیم راستشو بخواید خیلی از جلساتمون رو با هویت غیر ایرانی رفتیم یعنی خودمونو به عنوان ایرانی معرفی نمی‌کردیم یعنی میگم تا واقعاً کار سخت میکنه به مقامات عراقی سرمایه گذارا کسایی که بالاخره تو اون اکوسیستم به خاطر تحریم‌ها مایل نبودن با به هر حال ایران کار بکنن نگرانی داشتن از اینکه به هر حال براشون مشکل ایجاد بشه حالا تازه عراقه حالا شما تو کشورهای دیگه الان شما می‌دونین الان توی امارات شما یه حساب بکنی با هویت ایرانی مگر اینکه اقامت اونجا رو بگیری به اینا یا تو کشورهای دیگه بری حتی با اقامت هم به راحتی نمی‌تونی این کارو بکنی پس فرض اینکه در واقع ما بتونیم با برند مثلا دیجی کالا یا علی بابا یا دیوار بتونیم بریم تو این کشورها فعالیت کنیم الان تو شرایط تحریمی امروز کاملا غیر ممکنه تو همه کشورها خب باید بریم مثلاً فرض بگیریم یه برند مثلاً بومی اونجا ایجاد بکنی و ارتباط هرگونه ارتباطی با ایران رو قطع بکنیم چون به محض اینکه در واقع این اگه اینجوری باشه اوکیه ولی با ایران رابطه داشته باشه اوکی نیست آره دیگه چون من میدونم که هستیم یعنی اکتیو هستند مثلا بقیه شرکت های ایرانی تو جاهای ارتباطی ندارن خب این خیلی حیفه دیگه به هر حال مثلا فرض بگیر یه پلتفرم بزرگی که بالاخره یوزر بیس بزرگ داره یه برند اورنس خوب داره یه ریپوتیشنی تونسته توی مارکت ایجاد کنه آمازون اگه میره مثلا تو کشورهای دیگه با برند آمازون میره نبود یه برند در واقع دیگه و نکته دوم این بود که خوب به هر حال ببین اینجور توسعه‌ها سرمایه گذاری میخواد یعنی حجم زیادی سرمایه گذاری میخواد متاسفانه حالا به دلایلی که طولانیه خب به هر حال ما نتونستیم فعلاً آی پی رو بکنیم سرمایه گذاری خارجی خودت میدونی به هر حال تو چند اخیر کاملا قطع شد به خاطر حالا مشکلات و مسائل که تو کشور وجود داشت سرمایه گذاری داخلی خیلی عمده‌ای تو این حوزه ها تو این چند سال اخیر نشد و میدونی دیگه میزان سرمایه گذاری که توی اقتصاد دیجیتال ایران تا به امروز شده با همه سرمایه گذاری خارجی تو از طریق سراوا و سایر وی داخلی از طریق سرمایه گذاری خارجی که اومدن توی ایران راکت اینترنت و گروه اسنپ و همه و همه رو با همدیگه جمع بکنی عدد بزرگی نیست من فکر میکنم یه چیزی حدود ۵۶۰۰ میلیون دلار مجموعا سرمایه گذاری شده در گروه دیجی کالا مجموعاً با این همه در واقع سرمایه گذاری های که تو زیرساخت ما کردیم مجموعا حدوداً ۱۳۰ میلیون دلار سرمایه گذاری شده این عدد رو بخوام مقایسه کنیم با مثلا کشورهای دیگه مثلاً فقط تو امارات پلتفرم نون روز اول فعالیتش روز اول تاسیسش یک میلیارد دلار پاندینگ داشته سرمایه گذاری داشته روز اول یا مثلا توی پلتفرمی مثل مثلاً ترندیول نزدیک به ۳ میلیارد دلار تا امروز سرمایه گذاری شده عددا اصلاً قابل مقایسه نیست پس توسعه به کشورهای منطقه خوب یکی از اولین چیزهایی که نیاز داره توی سرمایه گذاری قابل توجه نیاز داره حالا به خاطر تحریم‌ها و مشکلاتی که به هر حال بود تامین سرمایه هم خیلی کار سختی بود مخصوصاً برای مدل های کسب و کاری شبیه دیجی کالا که بالاخره یه مقدار آپریشن هیوی هم هست و سرمایه گذاری زیادی میخواد اینم نکته دوم و نکته سوم هم که خوب مثلا اون موقع یه مقدار اعراب که برامون به عنوان تارگت اول بودم یه مقدار از لحاظ داخلی هم به هم ریخت و اونجا هم متاسفانه تو بعضی از حوزه ها مشکلاتش بیشتر حتی فراتر از مثلاً چیزهای زیرساختی شبیه این مثلاً به هر حال از لحاظ سیاسی امنیتی اینا کار کردن تو اون مارکت‌ها واقعاً کار راحتی نیست اعتماد به بانک ندارم خاص خودشونو دارن دیگه آره و اینا همه با هم دیگه دست به دست هم داد تا فعلا متاسفانه نتونستیم ما توسعه به منطقه رو شروع کنیم ولی همیشه علاقمند بودیم و واقعا پتانسیل داریم یعنی می‌دونی تو مخصوصاً تا چند سال پیش کیفیت زیرساخت های که نه فقط ما بقیه پلتفرم ها اسنپ تبسی دیوار کافه بازار علی بابا خیلیا صرافی‌های رمز ارزی و خیلی پلتفرم‌های خوبی که الان تو ایران هستند کیفیت در واقع زیرساخت‌هایی که درست کردن و نوع‌هایی که تکنولوژی که درست کردن خیلی خوبه یعنی بعضاً هم قابل رقابت و تو بعضی از موارد بهتر از پلتفرم های منطقه است و این پتانسیل وجود داشت منتها به هر حال این موانع نذاشت که بتونیم به هر حال ما می‌تونستیم به نظر من ایران می‌تونست بازار منطقه رو سهم خوبی ازش بگیره باختیم یه جوری میگی انگار بازی رو باختیم یه جورایی باختیم ببین این پنجره فرصت بالاخره اگه کامل هنوز بسته نشده تا یه حدی بسته شده این یک به کی باختیم اصلا بعضی جاها به پلتفرم‌های بزرگ اینترنشنال مثلاً ترکیه فرض بگیرید ترندیول و علی بابا علی اومده سرمایه گذاری کرده و اونجا هست به کشورهای حاشیه خلیج فارس تقریباً آمازون کاملا اونجا حضور داره پلتفرم‌های بومی‌شون هم هست عراق هنوز شاید هنوز به فرصت‌هایی هست یه کشوری مثل عمان شاید مثلاً فرصت‌هایی هست یعنی اگر اول رفته بودی یعنی فکر نمی‌کردی اگه رفته بودی باید آمازون میامد ضرر میزد به کل قضیه ببین به هر حال آره تو بازار آزاد به هر حال رقابت با بازیگرهای بین المللی هست و میتونه کار سخت بکنه خیلی هم خالی نبود به هر حال تجربه داشتیم همین کارو تو ایران کرده بودیم زیرساخت ساخته بودیم واقعا میتونستیم توی مثلاً کمتر از یک سال یه پلتفرم جا افتاده مثلاً تو این کشورها بالا بیاریم این پاسخ به سوالیه که خیلیا میدن که مثلاً میگن اگر آمازون نبود دیجی کالا بود اگه که این بومی‌سازیه رو ملت فاکتور میگیرن همش داداش آره هم بومی سازی هم همون به هر حال اینفستراکچر و زیرساختی که می‌سازی ببین مثلا فرض بگی مثلا تو مورد دیجی کالا زیرساخت لوجستیکی که مثلا ما داریم زیرساخت فینتکی که داریم همین اعتبارسنجی میلیون ها کاربر و نمیدونم اینا همه یه شبه که نمیتونه درست بشه بالاخره زمان زیادی داره و خیلی پلتفرم‌های بزرگم وقتی میرم به سمت مثلاً اکوایر کردن در واقع این کمپانی تو مارکت‌ها دلیل داره وگرنه به قولی پولشونو که دور نمی‌خوان بریزن دلیلشون اینه که تایم تو مارکت بگیرن باز هزینه کمتر در واقع مارکت رو تحویل بگیرند و یه چیز دیگه هم مثلا تو این به قولی استدلاله مثلا به نظر من نقص داره و اون اینه که وقتی میگیم آقا اگر مثلا در باز بود مثلاً شرکت خارجی اینجا بودن درسته ولی درون شرایط یه اتفاقای دیگه هم همزمان بود دیگه مثلا تورم ۵۰ درصد نبود مثلا شما اکسس به سرمایه گذاری خارجی داشتید شما این همه محدودیت های که امروز داری می‌کشید دیگه نداشتی میدونی همه اینا حال گرفتی از این قضیه گرفتن ولی خب نهایتاً البته چیز خوبی نیست یعنی اینکه همه داریم افسوسشو میخوریم که چرا به هر حال شرایط اینجوریه که همه تو محدودیت آره میفهمم چی میگی حالا ببین الان خب شرایط خاصیه ایران اول از همه نمیدونیم تا کی این اتفاق بدیش اینه که توی حالت عجیب غریب هم هستیم یعنی همیشه انتظار و همیشه منتظر و همیشه دنبال نکته بعدی هستیم ولی ببین به هر حال یه نسلی الان توی ایران هست که من الان به واسطه طبقه ۱۶ میتونم احساسشون بکنم این یه بعد ما دارن وارد این بازی میشن و اونا الان می‌خوان تو ایران بمونن میخوان کار کنن تو ایران می‌خوان استارتاپ بزنن می‌خوان آیدیا داشته باشند الان تو ایران نمیشه محیط پویایی الان در حال حاضر ایران نداره به عنوان یه کسی که به هر حال خب این نقش خیلی بزرگی توی اکوسیستم ایران داشتی اکو ایران داشتی اول از همه توی ایران استارت آپ بزنیم نزنیم اصلا روی استارت آپ فوکس بکنیم نکنیم فاند بگیریم نکنیم چی یاد اصلا چی الان یه چند تا نکته بریز برامون عشق کنیم ببینیم چیکار باید بکنیم اختیار داری ببین به هر حال حالا این چیزایی که به هر حال الان صحبت میکنیم به هر حال با هم با در نظر گرفتن همه به هر حال تجربه های ناقص و محدودیت‌هامونه دیگه شاید درست شاید غلط ولی ببین اینکه حالا با همه این داستانایی که به هر حال هست و سختی‌ها و اینا آیا کاری شروع بکنیم نکنیم ببین هر کسی به هر حال یه مدلی داره تهش یه تصمیم واقعا شخصیه خوب اون اوایل صحبتمون صحبت شد که بالاخره آدم میدونی کارآفرینی و شروع کردن یه کار و آلین کردن توی یه موضوعی به نظر من به هر حال توش یه درجه‌ای از جنونم میخواد دیگه میدونی یه جورایی باید به قولی یه چیزایی نبینی یه چیزایی رو مثلا حتی بد متوجه بشی یه محدودیت های داشته باشی همه اینا رو باید داشته که به توی جسارتی بده که بالاخره د بستتو بذاری آلین بکنی و بری توی کار شاید بگیره شاید نگیره و واقعا به نظر من تو کارآفرینی گارانتی که وجود نداره به هر حال نرخ موفقیت کسب و کارها حالا به ویژه تو فضای استارتاپی پایینه یعنی همه جای دنیا هم همینجوریه و ولی خوب بالاخره چیزه دیگه یه جور تهش قماره یه جور تجربه ای که اگه بگیره خیلی اتفاق بزرگیه اگه بگیره واقعا تو فضای کسب و کارهای پلتفرمی اقتصاد دیجیتال اینا اگه بگیره به هر حال زندگی رو تغییر میده برای خیلیا می‌دونی الان امروز ایران و تجربه در واقع جامعه و کاربرا بدون حضور اسنپ دیوار علی بابا نمی‌دونم تپسی دیجی کالا و صدها دیگه یه جور دیگه است میدونی الان کیفیت زندگی به هر حال ارتقا پیدا کرده ارزش های زیادی خلق شده این بیزینس ها میدونی اون ویژنه است اون در واقع اگه بگیره خیلی بزرگه که حاضری براش قمار کنی و شانس مثلاً ۱۰ درصدی بری آلین کنی توش تهش اینه به نظر من ولی خب به هر حال الان فضا فضای به هر حال سختیه یه پیچیدگی دیگه حالا علاوه بر همه این محدودیت‌ها و مشکلاتی که بالاخره همه میدونن یه پیچیدگی دیگه اینه که توی دوره ترانزیشن به نظر میرسه هستیم از اون فضای حالا بیزینس های مثلا دیجیتال سرویس و نمیدونم پلتفرمی به هر حال رایج به سمت حالا مثلاً بیزینس های شاید فرست و با یه حال و هوا و تعریف های کاملا متفاوت و استفاده از اون ظرفیت های که هنوز خودشم شاید خیلی هاشون خیلی هاشون نشون نداده به هر حال این کار سخت تر میکنه و من میشنوم خیلیا نظرشون اینه که آقا الان شروع نکن چون تو دوره ترانزیشن هستیم ولی خب اینجا یه سوالی که مطرح میشه اینه که اگه از این دوره ترانزیشن بگذریم که دیگه فرصتی نیست برای مثلاً خیلیا اینه که به نظر من نظرم اینه که باحاله و باید به هر حال با حفظ همه اون شرایطشو اقتضائاتشو بررسی به هر حال چیزه دیگه قمار باحالیه دیگه قمار باحالیه و به نظر من حالا خیلی یه اتفاق خیلی خوبی که الان تو دوره ای آی داره میفته اینطوریه که درصد خیلی از بالای ببین مثلا برای من من آدم خیلی محصول محور و پروداکتی هستم و بقیه اتفاقا برای من خیلی حاشیه بود یعنی تیم ساختن نه که حالا حاشیه به معنای بدا ولی منظور یه محصولی رو بسازی ولی برای اینکه اون کار رو بکنی باید شرکت ثبت بکنی ثبت شرکت بکنی استخدام بکنی بعد پروسه استخدام کردن وارد قانون کار باید بشی بعد من اینجوری که بابا من هنوز در حد پروژه است اینم نمیخوام اینقدر سنگینش کنم حالا وقتی که فهمیدم که گذشت باشه همه این کارا رو میکنم ولی یکم هزینه اش برای اینکه ایدم و تست بکنم زیاد شده بود و الان اتفاق خوبی که افتاده اینطوریه که تو میتونی به واسطه ای آر این پروسه ساخت تست کردن و ام وی پی رو یکم سرعت ببخش در صورتی که زمان گذشته من فقط هر ۵ سالو باید ددیکیت میکردم به یه ایده یعنی من همین الان به گذشته خودم نگاه کنم یه سه سال ریحون یه پنج سال اینجا بتر مود یه سه سال قبلش مثلاً ردپین کلاً یهو یه دهه من با سه تا آیدیا یا چهار تا آیدیا رفته در صورتی که من الان این</w:t>
      </w:r>
    </w:p>
    <w:p>
      <w:pPr>
        <w:bidi w:val="1"/>
        <w:jc w:val="right"/>
      </w:pPr>
      <w:r>
        <w:rPr>
          <w:rtl w:val="1"/>
          <w:lang w:val="fa-IR" w:bidi="fa-IR"/>
          <w:rFonts w:cs="Arial"/>
        </w:rPr>
      </w:r>
    </w:p>
    <w:p>
      <w:pPr>
        <w:bidi w:val="1"/>
        <w:jc w:val="right"/>
      </w:pPr>
      <w:r>
        <w:rPr>
          <w:rtl w:val="1"/>
          <w:lang w:val="fa-IR" w:bidi="fa-IR"/>
          <w:rFonts w:cs="Arial"/>
        </w:rPr>
        <w:t>مثل تب باز کردنه یعنی من الان چند تا ویندو می‌تونم ولی وا کنم رو چند تا کار همزمان بکنم و این تجربه رو من دارم میبینم چون یه چیزی که راجع به ای آی صحبت نمیشه همه راجع به سرعت بخشیدن و اتومیشن و ایناش صحبت میکنن یه قسمتشه که صحبت اصلا نمیشه و اینو تا باهاش کار نکنی ترجمه نمیکنی فکر کردنه من دیگه الان نمیتونم پیاده روی کنم فکر کنم برم زیر دوش همون فکر کنم من در کنار ساختن با ای آی دارم فکر می‌کنم کار می‌کنم و ایده پردازی میکنم و این اتفاق برای من خیلی عجیبه چون من این چون همیشه پروسه فکر کردم و پروسه ساختن دو پروسه جدا بود اول فکر میکردم و بعد فکر کردم می‌رفتم می‌ساختم الان در کنار ساخت همون داستانی که میگفتم شیپ کن تجربه بکن الان اون شیپینگه در همان یعنی اصلا دیگه نمیتونم فوندری رو ببینم که از دور یه تیمی رو منیج میکنه تو کی فکر می‌کنی چون فکر کردنت داره توی این فضا اتفاق میفته تو نمی‌تونی از بیرون فکر کنی یه تیم برات بسازه بعد بیاد به تو پرزنت بکنه تو همزمان که داری می‌سازی داری فکر می‌کنی ai هم به دوتا ایده میده همونجا سرچ داری می‌کنی همونجا به یه بحثی میخوری داکیومنتای دیگه رو نگاه میکنی اینو راجع بهش اصلا کسی صحبت نمیکنه راجع به فکر کردن اصلا بزرگترین نکته ai در آینده بنویس من این حرف منو که موقعی که اصلا به فکر کردن بیشتر از کمک میکنه تا انجام کار تو به یک نفری کمک داری میکنی که بهت داره فیدبک ریل تایم میده ما انسان ها وجود فیزیکی مون بخاطر اینه که نسبیت وجود داره دیگه من قدم بلنده به خاطر اینکه یه نفر نسبت به من قدش کوتاهه اگر کسی نبود نه من قد بلند بودم نه کوتاه بودم الان تو فکر کردن من یک موجودیتی آرتیفیشیالی داره به من میتونم فهمیدم که الان یه چیزیو می‌سازم در ساختنش تازه میفهمم که این به این سمتی برم بهتره اینور برم پروداکتش بهتره اینو قبلا باید خیلی فکر میکردم خیلی زمان میبرد تا اینو میفهمیدم الان من میتونم چندین کارو انجام بدم و بعد از یک دومین اکسپرتی کمک بگیرم که بیاد اونو اپریت بکنه یعنی مثلا من الان خواهرم تو دنیای دندانپزشکیه اینجوری هم که مریم چی توی اینداستریت سخته قسمت مثلا نوبت دهید سخته قسمت مثلا بوکینگ تون سخته قسمت با شرکت های بیمه سر کله زدن بیا به من پرابلم دومین تو بگو من این و خیلی سریع میتونم آیدی ها رو پروتو تایپ کنم بیارم بالا ایکامرسش بکنیم و به نظر من پروداکایزش بکنی و به نظر من یکی از کار که الان میشه کرد اینطوریه که کاملاً یه فوندرس فاندی ایجاد بشه یعنی مثلاً الان به قول خودت دیجی کالا از هزار دست میدونم این کارارم داریم سعی میکنیم یه جورایی انجام بدین ولی یه جا کلیک نمی‌کنه من احساس می‌کنم اون کلیکه من باید بیام وسط چون بتونم یعنی وصل کنم این آدما رو به هم و با یه ماین ست پروداکتیو بتونم اینا رو یه جورایی یعنی به خاطر اینکه ببین ما این بحث رو خیلی کردیم سعید و منم چون دارم با آدما گوش میکنم صحبت میکنم تو پادکست آدما گوشت میکنن کسی در داخل نمیاد تو رو بدون مثلا آقا سهیل ریحون باخت تو لوزری تو نتونستی مارکت رو ببری و این داستانا من توی اینترنت ولی یه بحث دیگه میتونم بکنم مثلا مثلا ما بتر مودمون توی کانادا ۱۰ میلیون ریس ۱۰ بار باید فیل میشدیم فقط به خاطر اینکه پول به ما بخشندگی داد که دو تا سوتی کنیم از بازی نریم بیرون حالا به ده میلیون عدد زیادی نیست به قول خودت دیگه ولی تا جمع کنی و یه استخدام اشتباه کردی و باشه حالا اشکال نداره و تو برو تو بیا و این داستانا تا خودتو پیدا بکنیم من ارز صادقیان به من میگفت سهیل میدونی حالا منم که من که نبودم من سه سال نبودم بعد سه سال اپریشنال بود دست بابک بود دست انتونی بود دست علیرضا صادقیان بود سه نسل چرا دیگه ولی نکته اش اینطوریه که می‌خوام بگم که به قول علیرضا صادقیان اینطوری بود که سهیل فقط به خاطر یه میلیون دلار ما نتونست چون خوردیم به دوره آبان و بعد کووید و بعد بسته شدن رستورانا و بعد بیاین مرج بشیم به خاطر اینکه کلاً دو سه تا اینورستور بیشتر تو ایران نیست اینا هم بحث نکنن که ما الان بریم بدیم به ریحون یا بریم بدیم به چیلیوری بشه که مثلاً حالا رتبه دو کیه رتبه ۳ کیه بیاین ما این ادغامه رو انجام بدیم اینوستورا دیگه شک و شوت نداشته باشن رو یک رو دو بزارن رو ۳ بزنین اینجا ما این کاره رو کردیم بعد پول نیومد میدونی و بخاطر ۱ میلیون دلار و خیلی الان برای من جالبه که هنوز ما پلیر خیلی عجیب غریبی هم توی بازار فوت نداریم اتفاقا میخواستم به اینکه بازار فوت و گروه ما نگرفت چیه خوب موضوع چیزی جالبیه ببین اولاً که من واقعا یکی از چیزایی که تو دلم الان هست اینه که یه ذره واقعا ریحون وشیلوری حالا که بعداً مرج شد و شد ریحون سیلیوری واقعا به نظر من یکی از چیزهایی که حیف شد الان که دارم نگاه می‌کنم می‌بینم که اون موقع ما داشتیم کار خودمون رو میکردیم توی دیجی کالا دیگه اون اوایل که تو ریحون رو راه انداخته بودی یا علیرضا صادقیان با پسر عموش فکر کنم آره که راه انداخته بودند من نگاه که میکردم حالا مخصوصا ریحون من حالا با ریحون بیشتر ارتباط میگرفتم خیلی باحال بود یعنی دورادورم به هر حال نگاهتون میکردیم مارکتینگ کمپین هاتونو پروداکتتون باحال بود من خودم خیلی حال میکردم یعنی و تقریبا ته دلم هم احساس میکردم که شما میگیرید فودو و خوب حیف شد حالا اینکه دلیلش چی بود چه اتفاقایی افتاد و اینا خب احتمالاً مفصله دو ساعت میشه صحبت کرد و شاید واقعاً فاندینگ بود شاید به هر حال رقابت بود شاید نمی‌دونم خیلی چیزهای دیگه ولی واقعا حیف شد دمتونم گرم به نظر من کار یعنی شاید خیلیا ندونن که بالاخره تو اون استیج که هنوز صنعت فوت دلیوری خیلی تو ایران شکل نگرفته بود و داشتید آزمون و خطا میکردید و هر روز یه چیزی یاد می‌گرفتید و با فیکس میکردید و نمیدونم اینها کار بزرگی به نظرم کردی ولی خوب بیزینس تهش بخش خیلی خیلی بزرگی یعنی همین مثلاً یه تصمیم کوچیک یه دفعه می‌بینی کلاً ورقو برمی‌گردونه دیگه و اتفاقاً حالا یادآوری می‌کنم به خودم که بالاخره شانسم خیلی آوردیم ما تا اینجا اومدیم در مورد یه چیزی که گفتی الان تو فضایی که بالاخره ایجاد کرده امکان این هست که تو اون در واقع ذهنه تبای زیادی رو باز بکنی همزمان اینا رو بخواید پیش ببری و اینا با موافقم و خیلی اتفاقا چیز جالبیه ولی می‌خوام چیز کنم یه ذره چلنجش بکنم آره ببین باید به نظر من یه ذره مراقبم بود یعنی میدونی تهش بیزینس رو درآوردن فوکسم میخواد چی میگم ببین مثلاً مثل چیز میمونه یه کتری آب می‌ذارید بجوشه این تا زمانی که به دمای ۱۰۰ درجه نرسه تغییر فاز نداده خب همون آب است آب ۹۰ درجه و آب به قولی یک درجه یه حالت رو داره ما است هیچ اتفاقی توش نیفتاده به صدر رسید تازه شروع میشه و اگه مثلاً نمی‌دونم ۱۰ تا تب باز کرده باشی شاید اینا تو دمای ۵۰ و ۶۰ و ۷۰ رها بشن و نرسه به اون حد پختگی و اون سکرت سس ها رو کشف کردن اون چی میگن کردن بیزینس از جنبه‌های مختلف باید مراقب بود به هر حال به هر حال همچنان اون مداومت و اون به قولی تمرکز کار خودشون به هر حال میکنه بیزینس حل مسئله است دیگه هزارتا باید بریم مسئله حل کنی مثلا کار در بیاد و این چند تا تب باز کرده ممکنه که چیز باشه باحال باشه ها ولی دیسترکشن و اینا هم بیاره و کار مقدار سخت بکنه اینم باید به هر حال مراقبت کرد ولی خوب به هر حال یه فرصت خیلی بزرگه به قول خودت یه سری باحال داره یه سری بد داره اینم همونه و به نظر من راه حل هم داره یعنی خیلی از پلی بوک هاتو میتونی خیلی دوباره بازی حالا نمیخوام وقت صحبت که الان میخوای ادامه بدی و بگیرم ولی کاملا متوجه حرفت هستم اصلا تمرکز و فوکس کردن یکی از بزرگترین کارهایی که ما باید بکنیم و حواسمونم تو دنیای خیلی بهش باشه ولی به نظر من اتفاقاً فوکسو میبره بالا به خاطر اینکه تو قبلا تایم خیلی زیادی رو باید مصرف میکردی برای اینکه اون فوکس رو داشته باشی الان این از زوایای مختلف بهت کمک میکنه این همون و دستتم باز میکنه ببین قبلا مثلا من الان وقتی میگم حالا تب باز دارم شاید این تبه لزوما راجع به ایده های مختلف و کاملا تو اینداستری های مختلف نباشه اولا استراتژی اون کمپانی میتونه باشه که اصلا تو توی یه ورتیکال یا اینداستری داری راجع به چند تا ایده فکر میکنی یکیش اینه یکی دیگرش اینطوریه که تو در کنار اینکه چون من بزرگترین چلنجی که دارم من خیلی از کتاب‌های مدیریتی و روش‌های مدیریتی به من نمیخوره من دارم سعی می‌کنم یاد بگیرم ازش ولی یه مدل خواستم هم دارم ایجاد می‌کنم یکیش اینطوریه که یکی از همون حرفایی که زدی گفتی باید به تیم اعتماد کنیم ولی فوندره فوندره میتونه همه راجع به پروداکت نظر بده راجع به مارکتینگ نظر بده راجع به لاجیستیک هم نظر بده ولی تیم این قدرت رو نداره خب مسلما اون آدمی که کانتکس رو داره خیلی توان بیشتری برای این قضیه داره این تب باز کردنایی که منظورم اینه که در حال اینکه پروداکت داره ساخته میشه و اینور مثلاً یه وایپ کدی مثلا زدی و چند تا آیدی رو داری با ای آی برین استور میکنی این ور میگی اوکی این فیچری که من ساختم پروداکت مارکتینگش میتونه اینطوری باشه در عین حال همون قدیم باید تو این کارا رو تموم می‌کردی می‌بوسیدی می‌ذاشتی کنار فوکس میکردی حالا مرحله بعد مرحله خیلی خیلی لینیر بود الان این لینیر نیست و تو خیلی راحت‌تر می‌تونی اتفاقاً یه محصول بسازی که وصل پیله نیست آره هم پهنای باند تو خیلی به هر حال بالا میبره هم میتونی موازی در واقع یه سری چیزا رو پیش ببری آره درسته مثل هر چیز دیگه‌ای به نظر من باید نقطه اون بالانسه رو پیدا بکنی دیگه یعنی بتونه آدم پیداش بکنه یعنی هم از همه ظرفیت ها داره استفاده میکنه هم به هر حال آره و حالا تو یه چیز دیگه هم که حالا لایه صحبت هات بود مثلا استفاده هایی که مثلا این فضای ای آی داره ایجاد میکنه و کلا اصلا من دارم نگاه که میکنم مواجهه آدما آدمایی که بالاخره تجربه خوبی دارن و می‌تونن تو این حوزه‌ها مثلاً نظر نظر خوبی دارن و من می‌شنوم ببین به نظر من مثلاً تو این حوزه آی نباید خیلی چیز بود چی میگن نباید خیلی به قولی غرب و محوه صد درصدی چیز شد فرصت هایی که داره ایجاد میکنه و از واقع گرایی در واقع دور شد در عین حال از اون سمت میبینم بعضا مثلا چه میدونم آدم میترسن یعنی میدونی مثلا از این فضا و فلان خیلی در واقع اون فرصت‌هاش اینا رو مثلاً ممکنه واقعا میس بکنه باید به هر حال هر دو رو گوشه ذهن داشت ولی واقعا من الان دارم نگاه می‌کنم مثلاً ما الان توی دیجی کالا یکی از تجربه‌هایی که جدیداً داریم می‌کنیم و خیلی برامون جالب بود حالا خیلی غیر از حالا به هر حال استفاده‌هایی که به هر حال توضیح دادم تو حوزه های مختلف داریم میکنیم مثلا تو حوزه استراتژیک یکی از شاید پیچیده ترین حوزه هایی که شاید بشه مثلا از حالا کلا ابزارهای استفاده کرد حوزه استراتژی که اون تجربه و دانش و شهود انسانی و اینا به هر حال برگ برندشه دیگه ما اخیرا داریم از به صورت جدی توی استراتژی پلنینگ و در واقع طراحی استراتژی‌ها داریم تو گروه دیجی کالا ازش استفاده می‌کنیم یعنی قشنگ این ایجنت‌های ai مثل یه مثلاً برد ممبر که حتی شاید بتونم پای یه ذره افراط بگم جرمن تو اون جلسات ما حضور داره و دائما به صورت رفت و برگشتی و تعاملی ما استراتژی را از اونجا داریم به صورت انسانی و در واقع ای آی با همدیگه همزمان داریم دولوپ میکنیم و نتایجش خیلی جالبی گرفتیم اینجور که اولین مواجهه‌های ما وقتی که رسیدیم کار در اومد و رسیدیم به خروجیا واقعاً خیره کننده بود سهیل یعنی من شاید معدود زمانایی بود که واقعاً زانوهام شل شد و یعنی قالب تهی کردم یعنی قشنگ احساس کردم که واو اصلا نمیشد انتظار داشت این همه در واقع تو بحث های سخت و پیچیده استراتژی ها مثلا فرض بگیرید شما دارید تو حوزه استراتژی رقابت توی دینامیک خیلی پیچیده شما میخوای یه استراتژی رقابت در بیاری و نتایج خیلی خیلی جذاب و با کیفیت بود و اصلا قابل مقایسه با پروسه‌های دیگه نبود حالا این یه کاربرد آره و با سرعت بالا با کیفیت خیلی بالا یه ذره مادریشن انسانی و به قولی رفت و برگشت و اون فاینتینگ کردنش خیلی نتایج جالبی میده بهت و برای ما تجربه خیلی جالبی بود و من احساس میکنم که واقعا مثلا تو این مسائل پیچیده‌ای که الان تو حوزه های مختلف تو حکمرانی توی کشور وجود داره این بحران های که میگیم بحران مثلا بنزین بحران آب با بحران فلان واقعا مثلا به جای این همه تینگ تنگ ها و اندیشکده های به قولی بی مصرفی که صدهاش هم وجود داره خروجی های بی کیفیت اگه اینا در واقع به شکل افزوده حالا من اینجوری بگم دیگه آگمنتد و افزوده بتونه بیاد در کنار حالا اون نخبگان و متخصصین و اینا برای حل مسئله خیلی به نظر من خروجی رو ارتقا میده و این یه آپورچونیتی بزرگه یعنی اگر یه مقدار خوب طراحی بشه و خوب در واقع بشه قلقی گیریش کرد اون ایجنتا رو خیلی میتونه به نظر من خروجیات تاثیرگذاره تو حوزه های مختلف میشه استفاده کرد این پروژه‌ای که من روش کار کردم میدونی شنیدی اسمشو تیبل میز کلیتشو آره اوکی چون ما الان دقیقا این ایده همینه دیگه یک میز گردیه که همه مدل های مختلف الان ورژ دارم کار میکنم روش میاریمش بالا به زودی که الان البته رول الانم داریم ولی رول میتونی بهش بدی بعد یه دونه مادریتور گذاشتیم تهش که بیاد کاملا اینو بهت سامری بده و اتفاقا یکی از بزرگترین بحث هایی که وجود داره چون الان یه مقداری هم تو دنیا الان شروع کردن چند نفر دیگه این اوپن سورس درست کردن</w:t>
      </w:r>
    </w:p>
    <w:p>
      <w:pPr>
        <w:bidi w:val="1"/>
        <w:jc w:val="right"/>
      </w:pPr>
      <w:r>
        <w:rPr>
          <w:rtl w:val="1"/>
          <w:lang w:val="fa-IR" w:bidi="fa-IR"/>
          <w:rFonts w:cs="Arial"/>
        </w:rPr>
      </w:r>
    </w:p>
    <w:p>
      <w:pPr>
        <w:bidi w:val="1"/>
        <w:jc w:val="right"/>
      </w:pPr>
      <w:r>
        <w:rPr>
          <w:rtl w:val="1"/>
          <w:lang w:val="fa-IR" w:bidi="fa-IR"/>
          <w:rFonts w:cs="Arial"/>
        </w:rPr>
        <w:t>مدل‌های مختلف بتونم با هم دیبیت کنن اصلاً اصلاً کلاً بحث دیبیت کردن و مذاکره مدلا برای جواب بهتر رسیدن این یه مقداری قبلاً راجع بهش بحث و گفتگو بود که آقا بحث کردن مدلا اتفاقاً به جایی کشیده نمیشه به خاطر اینکه اینا دیتا صداشون یکیه یا حالا یکم مختلفه ولی کردن بیشتر روند پیدا میکنه ولی ام آی تی اومد یه ریسرچ داد که نه الان اصلاً دیبیت کردن مدلا و سین کردن دیتای جدید به اکیرسی دیتا بیشتر کمک میکنه اتفاقا بلاین اسپات های همدیگه و کانتکس ویندو اگه بلند بشه بحث دوباره جمعش کردن سر بحث اول کمک میکنه من اتفاقا داشتم خیلی میکردم که یوزکیس و بهترین استفاده از این قضیه چیه به خاطر اینکه تو هزینه پراپ زدنت و استفاده از چند تا مدل بیشتر موضوع‌ها یه مدل کافیه آیا این مارجینال بهتر شدن جواب‌های به هزینه توکن و کاستش می‌ارزه یا نه و بعد یواش یواش به این نتیجه رسیدم که بله در جاهایی که هزینه تصمیم اشتباه میتونه بالا باشه مثلاً در یک کیس لاسوطی در یک کیس مثلا دادگاهی یکیو از زبون بندازی و یه هزینه میلیون دلاری برات بیاره ارزشی که داره خلق میکنه داریم صحبت از یه ارزش خیلی خیلی بزرگ داریم یک درصد خیلی کردن بتونی از زوایای مختلف یعنی چند تا یوسی خود من اصلا همین سوال ها رو با خود روان تیپ مطرح میکنم آقا بهترین یوز کیس تون چیه کامیتی یا اصلا این ایده اولیه راست از کجا اومد همون بازی بود که هممون دبی بودیم هتل و اینا داشتم همینجوری می‌زدم ولی بعدش که جنگ شد و این سوالا بود که تکلیف چیه من اینجوری بودم که از همه میخواستم با یکی صحبت کنم تکلیف چی میشه دیگه و بعدشم یکم اخبار اینم اومد که دوبی هم داره استفاده میکنه برای قوانین باید بنویسه دور از ذهن نیست ۲۰ سال ۳۰ سال دیگه قوانین اصلا هر چیزیو نصف قوانین اینو باید بنویسه میدونی قب پیش وقتی برات بیفته برات طبیعی میشه راست میگی اینجوری که من الان برم دکتر باید تصمیم بگیره حالا درسته یکی دکت باشه ولی یا مثلا یکی از کلینیکال به دکتر یک چند تا کامیتی بدن تمام جاهایی که تو به یک کامیتی احتیاج داری این ران تیبل میتونه نقش خیلی خیلی بزرگی رو بازی بکنه و من اتفاق تنها نکته چیزه دیگه موضوع مسئولیته دیگه که حالا دقیقا یکی باید یه انسانی باید اونجا فعلاً حالا باید باشه ببین خیلی چیز جالبیه حالا یه تایمی فرصتی چیز شد من خروجی یه چیزو خروجی هاتو ندیدم الان مثلا محصول چی شده و داره چیکار میکنه اینا یه تایمی یه ببینیم با هم آره حتما میگم خیلی کمک میتونه بکنه تو کپریت حتی به عنوان دیگه ختم کردن جلسه مون حسن خام حسن خطام جلسه‌مون من یه یه بحثی که می‌دونم تو ذهن همه هست دوست دارم ازت بپرسم اول از همه دیجی کالا الان خصوصتی دولتی خصوصیه این بحث پروپرت گاورنس تو ایران الان در چه وضعی هست و این داستان‌های سرابا باید تو هیچ کدوم از این کمپانی نباشه چیه حتی راجع به پیندو هم ما صحبت بکنیم یه مقداری این دخالت های باجا بیجا چیه اصلا این قضیه شاید واقعا همه ما منی که تو بازیم دیتاهام دیتاهای سطحیه یعنی اینجوری که میدونم که کره کردن که باید سعید رحمانی از تمام این کمپانی از تمام برد کمپانی بیرون باشه تا ما اجازه بدیم که وارد مثلاً بورس بشم یه مقداری تا جایی که دوست داری و میتونی برامون بازش بکنی ببین اونجا که صحبت میکردیم گفتیم که مثلا تو دهه ۹۰ یه پنجره فرصته خب به هر حال بی نظیر برای کشور باز شد و این اقتصاد دیجیتال و اینا یه فرصتی بود که میتونست به نظر من دهه ها کشور رو جلو بندازه و تو منطقه مثلا با اختلاف حرف اول رو بزنه و اینا خوب حالا فرصت نشد به این سمت حالا اشاره بکنیم که فرصت تا حد زیادی سوخت و این پنجره فرصت هم دیگه آخراشه دیگه در حال بسته شدنه دیگه به هر حال این همه مهاجرت در واقع استعدادها و نخبه‌هایی که بعد از اون اتفاق اتفاق افتاد و سرمایه‌هایی که فرار کرد و تجربه‌هایی که نیمه کاره رها شد و خیلی خیلی به نظر من هزینه‌هاش خیلی سنگین‌تر از اون چیزیه که داره دیده میشه و شاید حالا سالها طول بکشه که تا ببینیم چه اتفاقی افتاد تو این حوزه حالا تو تو میگی که برای من که حالا دورادور دارم نگاه می‌کنم روشن نیست خوب برای هیچکدوم روشن برای برای ما هم روشن نیست واقعا خوب چه اتفاقی افتاد چی بود داستان چی بود مثلا بالاخره این همه بگیر و ببند و به هر حال امنیتی شدن اون فضا و اینا خوب به چه دلیل بود آیا نمیشد مثلا بهتر مدیریتش کرد انقدر برای کشور ایجاد نکرد خب اینا همه مبهمه دیگه بالاخره احتمالاً در آینده مثل خیلی چیزا در آینده روشن میشه فقط چیزی که می‌فهمم اینه که حیف واقعا حیف این فرصت‌ها هر قرن یه بار برای کشور اتفاق میفته که همه چیز جفت و جور بشه و شما یه مومنتوم خوب بخواید بگیری و اون وقت بخوای ترمزشو بکشی خوب این خیلی به نظر من چیزه میتونم بگم خیانت واقعا اینکه به هر حال اینجوریه دیگه خیلی آسیب ها مثلا به هر حال خورد شرکت های خدامون هم همینطور بالاخره اون مومنتومی که گرفته بودیم خیلی کند شد دیگه همین که میگم مثلاً سال ۲۰۱۶ ۱۷ تقریبا هیچ کدوم از این کسب و کارها چه بزرگ چه کوچیک نتونستن جذب سرمایه کنن خب یکی از دلیل‌های اصلیش همین بود دیگه این فضا اصلاً امنیتی شد قطعا میشه گفت خیلی خیلی میشد با همه اقتضائات اونچه که می‌دونیم اونچه که نمیدونیم میشد خیلی بهتر از اینا مدیریت بشه که اینقدر هزینه برای کشوری ایجاد نشه دیگه چی دیجی کالا دیجیتال اونم من یه توضیح حالا کلی دادم ببخشید وسط کلامت بخاطر اینکه حسامم همین داستان برای وارد شدن گیر دادن به شخص حسامی به اشخاص اصلاً برای چیه دارن سیگنال میدن دارن مثلا نمیدونم محیط لاتی طرفی من میگم ما در موزه‌ای نیستیم که ما باید بیایم ذهن خوانی کنیم بیایم تحلیل کنیم با کسایی که بالاخره این کارو دارن میکنن باید بالاخره اونا نظر بدن و اونا بیان تعیین تکلیف بکنن ولی واقعیت اینه که به نظر میرسه مثلا ترکیبی از خیلی چیزا مثلا یه مقدار مثلا حالا نمیدونم کلمه درستی یا نه ولی مولک و طوایفی بودن مثلاً حکمرانی در کشور هر کسی داره یه سازی برای خودش میزنه اینه می‌بینی آقا چه میدونم مثلا تو همین کیس پین دو داستان چیه حالا مثلاً توی استارتاپی مثلاً توی فضایی مثلاً توی شرکت یلدای سال گذشته مثلاً یه جشن یلدا مثل همه شرکت ها گرفتن حالا بالاخره یه به قولی ساز و آوازیم مثلاً اونجا بوده نه کار خیلی خاصی هم نکردن چیزی رو زیر پا نذاشتن با هم در نظر گرفتن همه بلاخره عرف های جامعه و در نظر گرفتن واقعیت‌هایی که بالاخره وجود داره و تهش اینه که آقا مثلا چه میدونم آقا حجاب رعایت نکردن اوکی تهش اینه که حالا شما به وظیفه قانونیت عمل بکنی خب تذکر بده مثلا یه نوتی بده مثلاً به اون طرف به اون مدیرعامل به اون شرکت ولی اینکه مثلاً چه می‌دونم حکم براش ببری مثلاً شلاق مجوز شرکت باطل کنی برای همیشه از کجا میاد این چه خردی مثلاً میتونه پشتش باشه شب یلدای امسال یه چیزی بگو هیچ کاری کنسل میکنن شلاق میزنم هیچ دیگه نره سمتش ببین میشه فهمید که مثلا ممکنه مثلا یه هدف های این چنین نماد ولی نماد بی قانونیه و از اون مهمتر به هر حال هر چیزی هر تصمیمی یه ساید افکتایی داره ساید افکتشو اون کسی که داره این تصمیم میگیره متوجه اش هست که داره چه پیام مخابره می‌کنه به مثلاً این صنعت این همه آدم جوون این همه افرادی که دیگه به قولی لنگ اینن که یه بهونه دیگه اضافه بشه براشون ول کنن و برن میدونی سرمایه هایی که لنگ یه بهونه‌ان که برای اینکه از کشور خارج بشه خب کی به این ساید افکت هاش نگاه میکنه فقط من وظیفه قانونی خودمو انجام بدم و تمام اینا چیزه دیگه اینا رو که آدم نگاه میکنه میبینه که به نظر میرسه که اون چی میگن خردی که باید توی حکمرانی وجود داشته باشه شما یه شرکت کوچیک داری با ده نفر پرس اینجوری تصمیم نمیگیری که برای یک کشور داری تصمیم می‌گیرید بدون در نظر گرفتن کانسیکوئنسا و اون در واقع جوانب مختلف اون تصمیمت به هر حال داری هزینه بزرگ ایجاد می‌کنی این یه موضوع حالا تو موضوعات مختلف هم همین دیگه الان مثلاً تو آی پی شما میبینید دیگه الان همه شرکت ها تو صفحه آی پی و موندن هر کسی هم با یه بهونه‌ای جلوش گرفته داستانش چیه موضوع چیه آیا موضوع کانفلیکت آف اینترسته آیا منافعی که افرادی نمیدونم کسانی دستگاه‌هایی در اینه که این شرکت ها ای پیون نکنن نمیدونیم هر کسی یه بهانه‌ای داره یکی تایید امنیتی نشده یکی رو ارزش گذاری مشکل داره یکی میگن نمیدونم هنوز اونقدر بالغ نشده که نمیشه که مثلا توی کشوری به این بزرگی این همه پلت با میلیون‌ها کاربر با این همه خلق ارزش در سال نوزدهم فعالیت پانزدهم فعالیت دهمی فعالیت تو همه کشورهای دیگه مثلاً بیزینسا سال سوم چهارم پنجم ششم دیگه می‌تونن بیان آی پی او بکنن و بازار آزاد و اقتصاد آزاد و سرمایه گذارا و افراد با تحلیل که دارند و شناختی که دارن میان سرمایه گذاری میکنن و ریسک‌هاشون می‌سنجن اینکه الان اینجوری داره جلوی در واقع گرفته میشه خود این هم یه داستان مفصلیه تو حوزه‌های مختلف همینه اینجوری میگم امیدوارم که امیدوارم که اولش باشه به جای و من که میگم دیگه ما که همه محکومیم به امیدوار بودن و محکوم به امید داشتن و امیدوارم که همه چی بهتر بشه و واقعا هم سعید دمت گرم خیلی مشتی هستین خودت مشتی هستی همه مشتی هستند که کمک کردن و این اکوسیستم یه جورایی تا الان سر پا نگهش داشتن و امیدوارم که همچنان دوره شکوفاییشو ببینیم و من که دور از ذهن نمیبینم که به زودی هم خودم و هم خیلی های دیگه نه تنها ایران فقط به عنوان ایران لوکال که کلا ایران و دورش و کارایی اینترنشنال کردن این کارا رو بکنیم خیلی ممنونم وقتی گذاشتی قربونت لطف داری مرسی از تو حال کردی</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fa-I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bidiVisual w:val="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s="Arial"/>
      <w:sz w:val="22"/>
      <w:rtl w:val="1"/>
      <w:lang w:val="fa-IR" w:bidi="fa-IR"/>
    </w:rPr>
    <w:pPr>
      <w:bidi w:val="1"/>
      <w:jc w:val="right"/>
    </w:p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