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به نام خدا</w:t>
      </w:r>
    </w:p>
    <w:p/>
    <w:p>
      <w:pPr>
        <w:pStyle w:val="Heading1"/>
      </w:pPr>
      <w:r>
        <w:t>نوری به آسمان</w:t>
      </w:r>
    </w:p>
    <w:p/>
    <w:p/>
    <w:p>
      <w:r>
        <w:t>صبح روز بعد از واقعه عاشورا،  کاروان اسرا به سمت شام راه افتاد. راه طولانی و آفتاب سوزان، صحرا را بی‌آب‌وعلف کرده بود. هر چه کاروان جلوتر می‌رفت، شترهای بدون جهاز، راه رفتن برایشان سخت‌تر می شد. و ساعت ها طول می کشید تا قدمی‌بردارند. زنان و کودکان و افراد کهنسال کاروان مانند شترها از تشنگی بی تاب بودند. پاهایشان زخم شده بود و توان رفتن نداشتند. هر جا هم که می‌خواستند کمی استراحت کنند، سربازان سنگدل کاروان، آنان را شلاق می زدند. و داد می زدند   :  یالا.. حرکت کنید… تندتر بروید و گرنه به شب می خوریم… این صحرا، حیوانات درنده بسیار دارد… ممکن است به ما حمله کنند… ناگهان یکی از سربازان کاروان، متوجه نوری شد… فریاد زد : آنجا… کنار آن روشنی اتراق می کنیم… عجله کنید… باید خود را به آنجا برسانیم… وقتی به نزدیک روشنی رسیدند، دیدند، استراحتگاهی کوچک است، که مسافران بسیار دارد. بدستور امیر کاروان، آنجا، چادرها را برپا کردند، تا کمی استراحت کنند و غذایی برای کاروان تهیه کنند. در آنجا چادری بزرگ و بسیار روشن بود، که در آن راهبی زندگی می‌کرد. نیمه های شب بود، که صدای زنگوله شترها و شیهه اسب ها، توجه راهب را به خود جلب کرد. از چادر بیرون رفت تا ببیند چه خبر است!… نگاهی به اطرافش انداخت. چشمش به درخت کهنسال کنار چادر افتاد که همیشه در زیر سایه آن استراحت می‌کرد. ناگهان نوری از بالای شاخه های درخت، از زمین به آسمان رفت… راهب لحظه ای ترسید. سپس آهسته آهسته خود را به زیر آن درخت رساند. متوجه شد که، پارچه ای خون آلود، از شاخه ای آویزان است و نوری از آن به سمت آسمان  می‌رود… کنجکاو شد بداند، که این نور چیست و در آن چه خبر است؟!… خود را به چادر  فرمانده رساند و از او  اجازه ورود خواست… صدایی خشن و بی رحم از درون چادر گفت:</w:t>
      </w:r>
    </w:p>
    <w:p>
      <w:r>
        <w:t>داخل شو…</w:t>
      </w:r>
    </w:p>
    <w:p>
      <w:r>
        <w:t>راهب  به داخل چادر رفت… تا وارد شد،… آن صدای خشن گفت:</w:t>
      </w:r>
    </w:p>
    <w:p>
      <w:r>
        <w:t>بقچه ی  با ارزشی است نه؟!… به نظر تو چقدر می ارزد؟!… راهب : گفت:</w:t>
      </w:r>
    </w:p>
    <w:p>
      <w:r>
        <w:t>هر آنچه درهم و دینار دارم، به تو می دهم، فقط بگذار یک امشب تا سحرگاه، این بقچه در چادر من امانت باشد… صدا گفت:</w:t>
      </w:r>
    </w:p>
    <w:p>
      <w:r>
        <w:t>باشد… قبول است..</w:t>
      </w:r>
    </w:p>
    <w:p>
      <w:r>
        <w:t>راهب آن را برداشت و به چادر خودش برد… بقچه را در گوشه ای گذاشت و شروع کرد به سخن گفتن با آن…</w:t>
      </w:r>
    </w:p>
    <w:p>
      <w:r>
        <w:t>یکبار… دو بار… سه بار… ولی صدایی نشنید… خواست به آن نزدیک شود… که ناگهان نوری از آن به سمت آسمان رفت و از درون آن بقچه، رودی از خون  جوشید… راهب مات و مبهوت، با چهره ای عرق ریز، بر زمین میخ کوب شده بود. و نمی توانست چیزی بگوید و قدمی‌بردارد … برای لحظه ای با  خودش فکر کرد، شاید ستاره ای از زمین به آسمان رفته  و شاید هم مهتاب به زمین آمده است…</w:t>
      </w:r>
    </w:p>
    <w:p/>
    <w:p/>
    <w:p>
      <w:pPr>
        <w:pStyle w:val="Heading1"/>
      </w:pPr>
      <w:r>
        <w:t>سبزه زاری در کنار کوه</w:t>
      </w:r>
    </w:p>
    <w:p/>
    <w:p>
      <w:r>
        <w:t>در یک سبزه زار کنار یک کوه بلند، روی یک تپه شنی، گل قرمزی از زیر خاک سر در آورده بود. و با رنگ زیبای خودش، چهره ی تپه را زیباتر کرده بود. در کنار تپه، گلهای رنگارنگی زندگی می‌کردند، که با یکدیگر دوست بودند و از حال و احوال هم با خبر بودند. ولی گل قرمز همیشه تنها بود. یک روز پروانه ای با بالهای رنگارنگ به گل سرخ نزدیک شد و سلام کرد…</w:t>
      </w:r>
    </w:p>
    <w:p>
      <w:r>
        <w:t>گل سرخ متوجه شد، که  پروانه دنبال جایی می گردد تا کمی استراحت کند. گل سرخ گفت:</w:t>
      </w:r>
    </w:p>
    <w:p>
      <w:r>
        <w:t>اگر بخواهی می‌توانی، کمی روی گلبرگ های من استراحت کنی…</w:t>
      </w:r>
    </w:p>
    <w:p>
      <w:pPr>
        <w:pStyle w:val="Heading1"/>
      </w:pPr>
      <w:r>
        <w:t>پروانه جواب داد : آخه می ترسم…</w:t>
      </w:r>
    </w:p>
    <w:p>
      <w:pPr>
        <w:pStyle w:val="Heading1"/>
      </w:pPr>
      <w:r>
        <w:t>گل گفت : چرا…؟!…</w:t>
      </w:r>
    </w:p>
    <w:p>
      <w:r>
        <w:t>پروانه جواب داد:</w:t>
      </w:r>
    </w:p>
    <w:p>
      <w:r>
        <w:t>گلبرگ های تو خیلی نازک هستند. می ترسم آسیب ببینی…</w:t>
      </w:r>
    </w:p>
    <w:p>
      <w:r>
        <w:t>گل گفت:</w:t>
      </w:r>
    </w:p>
    <w:p>
      <w:r>
        <w:t>نترس… گلبرگ هایم محکم هستند… پروانه قبول کرد و روی گلبرگ های گل، به خواب عمیقی فرو رفت… بعد از مدتی بیدار شد… از گل تشکر کرد و پرسید:</w:t>
      </w:r>
    </w:p>
    <w:p>
      <w:r>
        <w:t>تو اینجا تنها زندگی می کنی؟!…</w:t>
      </w:r>
    </w:p>
    <w:p>
      <w:r>
        <w:t>گل گفت:</w:t>
      </w:r>
    </w:p>
    <w:p>
      <w:r>
        <w:t>آره… خواست ادامه دهد که پروانه گفت:</w:t>
      </w:r>
    </w:p>
    <w:p>
      <w:r>
        <w:t>من دیرم شده… باید برم… از مهمان نوازی تو سپاسگزارم…</w:t>
      </w:r>
    </w:p>
    <w:p>
      <w:r>
        <w:t>گل که از همنشینی با پروانه خوشحال شده بود، با صدای بلند گفت:</w:t>
      </w:r>
    </w:p>
    <w:p>
      <w:r>
        <w:t>به امید دیدار…</w:t>
      </w:r>
    </w:p>
    <w:p>
      <w:r>
        <w:t>چند روز گذشت… پروانه دوباره به یاد گل افتاد و آمد تا به او سری بزند… دید گل خواب است… آرام روی گلبرگ هایش نشست…</w:t>
      </w:r>
    </w:p>
    <w:p>
      <w:r>
        <w:t>گل که بیدار شد و پروانه را دید با خوشحالی گفت:</w:t>
      </w:r>
    </w:p>
    <w:p>
      <w:r>
        <w:t>دوست من… حالت چطوره…؟!… راستی نگفتی خانه ات کجاست؟!…</w:t>
      </w:r>
    </w:p>
    <w:p>
      <w:r>
        <w:t>پروانه جواب داد:</w:t>
      </w:r>
    </w:p>
    <w:p>
      <w:r>
        <w:t>سلام دوست… آن طرف سبزه زار، لانه ی کوچکی دارم…</w:t>
      </w:r>
    </w:p>
    <w:p>
      <w:pPr>
        <w:pStyle w:val="Heading1"/>
      </w:pPr>
      <w:r>
        <w:t>گل پرسید : پس دوستانت کجا هستند؟…</w:t>
      </w:r>
    </w:p>
    <w:p>
      <w:r>
        <w:t>پروانه گفت:</w:t>
      </w:r>
    </w:p>
    <w:p>
      <w:r>
        <w:t>من دوستی ندارم و تنها هستم…</w:t>
      </w:r>
    </w:p>
    <w:p>
      <w:pPr>
        <w:pStyle w:val="Heading1"/>
      </w:pPr>
      <w:r>
        <w:t>گل گفت : نگران به نظر می رسی؟!…</w:t>
      </w:r>
    </w:p>
    <w:p>
      <w:pPr>
        <w:pStyle w:val="Heading1"/>
      </w:pPr>
      <w:r>
        <w:t>پروانه گفت : چیزی نیست… خوب میشم…</w:t>
      </w:r>
    </w:p>
    <w:p>
      <w:r>
        <w:t>گل گفت:</w:t>
      </w:r>
    </w:p>
    <w:p>
      <w:r>
        <w:t>چرا فکر می کنم، بهتر است حرف بزنیم…</w:t>
      </w:r>
    </w:p>
    <w:p>
      <w:r>
        <w:t>پروانه گفت:</w:t>
      </w:r>
    </w:p>
    <w:p>
      <w:r>
        <w:t>ملخی مرا دنبال کرده بود، به زور از چنگالش فرار کردم… می ترسم اگر دوباره من را ببیند، غذایش شوم. و دیگر نباشم…</w:t>
      </w:r>
    </w:p>
    <w:p>
      <w:r>
        <w:t>گل گفت:</w:t>
      </w:r>
    </w:p>
    <w:p>
      <w:r>
        <w:t>چرا نمی آیی اینجا…؟!… پیش من زندگی کنی… اینجا کسی دستش به تو نمی رسد…</w:t>
      </w:r>
    </w:p>
    <w:p>
      <w:r>
        <w:t>پروانه گفت:</w:t>
      </w:r>
    </w:p>
    <w:p>
      <w:r>
        <w:t>من باید پرواز کنم و سری به دوستانم در آن طرف سبزه زار بزنم…</w:t>
      </w:r>
    </w:p>
    <w:p>
      <w:r>
        <w:t>گل گفت:</w:t>
      </w:r>
    </w:p>
    <w:p>
      <w:r>
        <w:t>نمی‌توانی همین جا بمانی…؟!…</w:t>
      </w:r>
    </w:p>
    <w:p>
      <w:r>
        <w:t>پروانه گفت:</w:t>
      </w:r>
    </w:p>
    <w:p>
      <w:r>
        <w:t>پروانه سفید بیمار است. باید دکتر خبر کنم… ممکن است از شدت بیماری تلف شود…</w:t>
      </w:r>
    </w:p>
    <w:p>
      <w:r>
        <w:t>پروانه پرواز کرد و رفت… وقتی به آن طرف سبزه زار رسید، دید در کلبه پروانه سفید باز است… ترسید نکند اتفاقی افتاده باشد… سریع به داخل کلبه رفت… دید دکتر آمده اما پروانه سفید کوچکترین نفسی نمی کشد و به خواب عمیقی فرو رفته…</w:t>
      </w:r>
    </w:p>
    <w:p>
      <w:r>
        <w:t>چند روز بعد پروانه بر روی گلبرگ های گل قرمز نشست… گل پرسید:</w:t>
      </w:r>
    </w:p>
    <w:p>
      <w:r>
        <w:t>چه خبر از دوست بیمارت؟!…</w:t>
      </w:r>
    </w:p>
    <w:p>
      <w:r>
        <w:t>پروانه گفت:</w:t>
      </w:r>
    </w:p>
    <w:p>
      <w:r>
        <w:t>خبری ندارم… شاید هم ملخ ها او را خورده باشند….</w:t>
      </w:r>
    </w:p>
    <w:p/>
    <w:p/>
    <w:p/>
    <w:p/>
    <w:p/>
    <w:p/>
    <w:p/>
    <w:p/>
    <w:p/>
    <w:p/>
    <w:p/>
    <w:p/>
    <w:p/>
    <w:p>
      <w:pPr>
        <w:pStyle w:val="Heading1"/>
      </w:pPr>
      <w:r>
        <w:t>چشمه ی دوستی</w:t>
      </w:r>
    </w:p>
    <w:p/>
    <w:p>
      <w:r>
        <w:t>سارا دختر ساده و آرامی بود که در دهکده ای دور زندگی می‌کرد. او همیشه به آرزوهایش فکر می‌کرد و دوست داشت به آنها برسد. او و مادرش گوسفندان زیادی داشتند. چند وقتی بود که مادرش بیمار بود و او بر خلاف میلش مجبور بود، هر روز گوسفندان را به چرا ببرد. مادربزرگش  هم گاو شیرده بزرگی داشت که هر روز شیرش را می دوشید و از او می‌خواست شیر را برای فروش به درون دهکده ببرد و آنجا بفروشد. سارا همیشه در راه بازگشت به خانه، کنار چشمه پرآب جنگل می نشست و کمی استراحت می‌کرد. تا اینکه یک روز که سارا بعد از فروش شیرهای گاو مادربزرگ، در راه بازگشت، به کنار چشمه رفت… با دو دستش مقداری آب بر داشت که بخورد، ناگهان متوجه شد روی شاخه های بوته ی وحشی کنار چشمه، عقربی ایستاده و به آب خیره شده است. سارا کمی نزدیکتر آمد و پرسید:</w:t>
      </w:r>
    </w:p>
    <w:p/>
    <w:p>
      <w:pPr>
        <w:pStyle w:val="Heading1"/>
      </w:pPr>
      <w:r>
        <w:t>به چه فکر می کنی عقرب؟!…</w:t>
      </w:r>
    </w:p>
    <w:p>
      <w:r>
        <w:t>عقرب نگاهی به او کرد و خود را کمی عقب تر کشید. سارا دید عقرب به قورباغه درون آب فکر می‌کند.</w:t>
      </w:r>
    </w:p>
    <w:p>
      <w:pPr>
        <w:pStyle w:val="Heading1"/>
      </w:pPr>
      <w:r>
        <w:t>قورباغه متوجه حضور آنها شد و گفت :</w:t>
      </w:r>
    </w:p>
    <w:p>
      <w:pPr>
        <w:pStyle w:val="Heading1"/>
      </w:pPr>
      <w:r>
        <w:t>سلام سارا… سلام عقرب…</w:t>
      </w:r>
    </w:p>
    <w:p>
      <w:r>
        <w:t>عقرب جواب داد:</w:t>
      </w:r>
    </w:p>
    <w:p>
      <w:r>
        <w:t>سلام دوست من… تو می‌توانی من را بر پشتت سوار کنی و به آن طرف چشمه ببری؟!…</w:t>
      </w:r>
    </w:p>
    <w:p>
      <w:r>
        <w:t>قورباغه گفت:</w:t>
      </w:r>
    </w:p>
    <w:p>
      <w:r>
        <w:t>قبول است… ولی باید به من قولی بدهی…</w:t>
      </w:r>
    </w:p>
    <w:p>
      <w:pPr>
        <w:pStyle w:val="Heading1"/>
      </w:pPr>
      <w:r>
        <w:t>عقرب پرسید : چه قولی؟!…</w:t>
      </w:r>
    </w:p>
    <w:p>
      <w:r>
        <w:t>قورباغه جواب داد:</w:t>
      </w:r>
    </w:p>
    <w:p>
      <w:r>
        <w:t>قول بدهی وقتی بر پشت من سوار هستی نیش نزنی…</w:t>
      </w:r>
    </w:p>
    <w:p>
      <w:r>
        <w:t>عقرب گفت:</w:t>
      </w:r>
    </w:p>
    <w:p>
      <w:r>
        <w:t>باشه.. قول قول… ولی تو هم باید قولی به من بدهی…</w:t>
      </w:r>
    </w:p>
    <w:p>
      <w:pPr>
        <w:pStyle w:val="Heading1"/>
      </w:pPr>
      <w:r>
        <w:t>قورباغه  جواب داد : چه قولی؟!…</w:t>
      </w:r>
    </w:p>
    <w:p>
      <w:r>
        <w:t>عقرب گفت:</w:t>
      </w:r>
    </w:p>
    <w:p>
      <w:r>
        <w:t>وقتی بر پشتت سوار هستم به زیر آب نروی…</w:t>
      </w:r>
    </w:p>
    <w:p>
      <w:r>
        <w:t>هر دو قبول کردند.. عقرب بر پشت قورباغه سوار شد و قورباغه به درون چشمه رفت و بر روی آب حرکت کرد. به وسط چشمه که رسیدند مگسی بر روی دماغ قورباغه نشست، قورباغه بی اختیار عطسه کرد و تکان محکمی خورد. عقرب هم برای اینکه در آب نیفتد نیش اش را محکم در بدن قورباغه فرو کرد. قورباغه فریاد بلندی زد و از شدت درد به زیر آب رفت و عقرب هم در آب افتاد و در زیر چشمه ناپدید شد.</w:t>
      </w:r>
    </w:p>
    <w:p>
      <w:r>
        <w:t>سارا بعد از چند لحظه ای به خودش آمد. با خودش گفت:</w:t>
      </w:r>
    </w:p>
    <w:p>
      <w:r>
        <w:t>نداشتن دوستی که بی اختیار نیش می زند بهتر از داشتن هزاران دوستی است که ذاتش نیش زدنش است…</w:t>
      </w:r>
    </w:p>
    <w:p>
      <w:pPr>
        <w:pStyle w:val="Heading1"/>
      </w:pPr>
      <w:r>
        <w:t>سفری به آسمان</w:t>
      </w:r>
    </w:p>
    <w:p/>
    <w:p>
      <w:r>
        <w:t>نیمه های شب بود و آسمان نیمه مهتابی، سایه روشنی زیبا بر زمین انداخته بود. آبادی در سکوتی خاموش فرو رفته بود. رایکا در رختخواب دراز کشیده بود اما خوابش نمی‌برد. ناگهان کسی به شیشه پنجره زد. رایکا فکر کرد اشتباهی شنیده، توجهی نکرد. چند لحظه بعد، بازم هم کسی به شیشه پنجره زد. رایکا کنجکاو شد و کنار پنجره رفت.. پنجره را که باز کرد، ستاره ای درخشان و زیبا بر روی علف های سبز باغچه نشسته بود. رایکا چند بار با دست هایش، چشمانش را مالید شاید از خواب بیدار شود. ولی بازهم ستاره آنجا بود. سریع از اتاقش بیرون آمد و توی باغچه حیاط رفت. ستاره تا او را دید، گفت:</w:t>
      </w:r>
    </w:p>
    <w:p>
      <w:r>
        <w:t>دوست داری به آسمان سفر کنی..؟!…</w:t>
      </w:r>
    </w:p>
    <w:p>
      <w:r>
        <w:t>رایکا جواب داد:</w:t>
      </w:r>
    </w:p>
    <w:p>
      <w:r>
        <w:t>خیلی.. ولی چطوری؟!..</w:t>
      </w:r>
    </w:p>
    <w:p>
      <w:r>
        <w:t>ستاره گفت:</w:t>
      </w:r>
    </w:p>
    <w:p>
      <w:r>
        <w:t>خیلی راحت… بر پشت من سوار شو تا برویم…</w:t>
      </w:r>
    </w:p>
    <w:p>
      <w:r>
        <w:t>رایکا هم بر پشت ستاره سوار شد و ستاره به آسمان رفت…</w:t>
      </w:r>
    </w:p>
    <w:p>
      <w:r>
        <w:t>وقتی از زمین خارج شدند، رایکا دید کره ای سفید، آبی و کمی سبز رنگ اندازه یک توپ فوتبال زیر پایش می چرخد…</w:t>
      </w:r>
    </w:p>
    <w:p>
      <w:r>
        <w:t>به آسمان که رسیدند… رایکا بلند فریاد زد : وای خدای من.. اینجا چقدر زیبا و ناتمام است… چه دنیای عجیب و بزرگی است…</w:t>
      </w:r>
    </w:p>
    <w:p>
      <w:r>
        <w:t>سردی هوا رایکا را تشنه و خسته کرده بود …</w:t>
      </w:r>
    </w:p>
    <w:p>
      <w:r>
        <w:t>ستاره گفت:</w:t>
      </w:r>
    </w:p>
    <w:p>
      <w:r>
        <w:t>آن حلقه کروی را می بینی که دارد می چرخد… اسمش مشتری است.. بیا برویم از او بپرسیم آب دارد یا نه؟!…</w:t>
      </w:r>
    </w:p>
    <w:p>
      <w:r>
        <w:t>نزدیک مشتری که رفتند… ستاره گفت:</w:t>
      </w:r>
    </w:p>
    <w:p>
      <w:r>
        <w:t>سلام مشتری زیبا… این دوستم رایکاست… توآب داری به او بدهی… خیلی تشنه است…</w:t>
      </w:r>
    </w:p>
    <w:p>
      <w:r>
        <w:t>مشتری جواب داد:</w:t>
      </w:r>
    </w:p>
    <w:p>
      <w:r>
        <w:t>من اگه آب داشتم که خودم اینطور خشک و سرد نبودم… بهتر است به زمین بروید…</w:t>
      </w:r>
    </w:p>
    <w:p>
      <w:pPr>
        <w:pStyle w:val="Heading1"/>
      </w:pPr>
      <w:r>
        <w:t>ستاره خنده اش گرفت…</w:t>
      </w:r>
    </w:p>
    <w:p>
      <w:r>
        <w:t>مشتری با بی حالی گفت:</w:t>
      </w:r>
    </w:p>
    <w:p>
      <w:r>
        <w:t>مگه حرف خنده داری زدم…</w:t>
      </w:r>
    </w:p>
    <w:p>
      <w:r>
        <w:t>ستاره گفت:</w:t>
      </w:r>
    </w:p>
    <w:p>
      <w:r>
        <w:t>ما خودمان داریم از زمین می آییم… زمین دیگر از دست آدم ها آبی برایش نمانده…</w:t>
      </w:r>
    </w:p>
    <w:p>
      <w:r>
        <w:t>مشتری گفت:</w:t>
      </w:r>
    </w:p>
    <w:p>
      <w:r>
        <w:t>بهتر است پس سراغ ماه بروید  شاید کمی آب ذخیره داشته باشد… حالا هم بهتر است بروید خوابم می آبید…</w:t>
      </w:r>
    </w:p>
    <w:p>
      <w:r>
        <w:t>ستاره و رایکا به سمت ماه راه افتادند…</w:t>
      </w:r>
    </w:p>
    <w:p>
      <w:r>
        <w:t>وقتی به ماه رسیدند، او تازه از سفر زمین برگشته بود…</w:t>
      </w:r>
    </w:p>
    <w:p>
      <w:r>
        <w:t>ستاره گفت:</w:t>
      </w:r>
    </w:p>
    <w:p>
      <w:r>
        <w:t>سلام ماه… این دوستم رایکاست… از زمین آمده است… خیلی تشنه است… اگر آب ذخیره داری، خواهش می کنم کمی آب به او بده…</w:t>
      </w:r>
    </w:p>
    <w:p>
      <w:r>
        <w:t>ماه نگاهی به چهره خسته و خشک شده رایکا کرد و گفت:</w:t>
      </w:r>
    </w:p>
    <w:p>
      <w:r>
        <w:t>باشه ولی همین یکبار… بیاید بگیرید… بنوشید و بروید.. فقط یادتان باشد به کسی نگوید من به شما آب دادم… آدم های زمین خیلی کنجکاو و بد مصرف هستند اگر بدانند که من آب دارم به اینجا می‌آیند و همین مقدار آب ذخیره من را هم مانند زمین خشک می‌کنند…</w:t>
      </w:r>
    </w:p>
    <w:p>
      <w:r>
        <w:t>ستاره و رایکا از ماه تشکر کردند و به سرعت به سمت زمین آمدند… رایکا بخاطر خستگی راه خوابش برده بود. ستاره از پنجره نیمه باز اتاق به داخل آمد… رایکا را بر روی رختخواب گذاشت و زود به آسمان برگشت…</w:t>
      </w:r>
    </w:p>
    <w:p/>
    <w:p/>
    <w:p/>
    <w:p/>
    <w:p/>
    <w:p/>
    <w:p/>
    <w:p/>
    <w:p/>
    <w:p/>
    <w:p/>
    <w:p/>
    <w:p/>
    <w:p/>
    <w:p/>
    <w:p/>
    <w:p>
      <w:pPr>
        <w:pStyle w:val="Heading1"/>
      </w:pPr>
      <w:r>
        <w:t>روز مهربانی</w:t>
      </w:r>
    </w:p>
    <w:p/>
    <w:p>
      <w:r>
        <w:t>در یک سبزه زاری پر از گلهای رنگارنگ، چند پروانه در کنار مورچه ای زندگی می‌کردند. یک روز صبح مورچه مهربان، داشت در یک  سبزه زار دنبال غذا می گشت. دانه ی خوشرنگ و بویی کنار بوته  ی خاکستری رنگ دید. مورچه سریع خودش را به کنار بوته رساند و دانه ی خوشرنگ  و بو را برداشت و به سمت خانه اش به راه افتاد. در راه که داشت به خانه نزدیک می شد، صدایی شنید. ایستاد و به صدا خوب گوش کرد. و آرام آرام به سمت صدا رفت. تا به صدا رسید… ناگهان دید، یک پروانه افسانه ای، با بالهای سفید و درخشان، لای گلبرگ های یک گل وحشی گیر کرده است. پروانه تا مورچه را دید گفت:</w:t>
      </w:r>
    </w:p>
    <w:p/>
    <w:p>
      <w:r>
        <w:t>یالا مورچه مهربان… زودباش بالهایم را آزاد کن… عجله کن نجاتم بده… مورچه هم سریع دانه را زمین گذاشت و دهانش را باز کرد و با تمام قدرت گلبرگ وحشی را گاز گرفت. گلبرگ گل وحشی کنده شد و مورچه و پروانه بر زمین افتادند… گل وحشی سریع به سمت آنها حمله کرد… پروانه مورچه را بر دهان گرفت و پرید روی شاخه درخت… گل وحشی دهانش را باز کرد و دانه ی خوشرنگ و بو را بلعید… دانه در گلویش گیرکرد و از بین رفت…</w:t>
      </w:r>
    </w:p>
    <w:p/>
    <w:p/>
    <w:p/>
    <w:p/>
    <w:p/>
    <w:p/>
    <w:p/>
    <w:p/>
    <w:p/>
    <w:p/>
    <w:p/>
    <w:p/>
    <w:p/>
    <w:p>
      <w:pPr>
        <w:pStyle w:val="Heading1"/>
      </w:pPr>
      <w:r>
        <w:t>تپه ای آن‌سوی علفزار</w:t>
      </w:r>
    </w:p>
    <w:p/>
    <w:p>
      <w:r>
        <w:t>چوپان هر روز گوسفندان را به چرا می‌برد.به چراگاه که می رسید، آنها را رها می‌کرد، تا راحت بچرخند و از علف های خوشمزه و سبز رنگ استفاده کنند. چوپان همیشه به گوسفندان یادآوری می‌کرد :  ( به آن طرف تپه نروید. امن نیست. گرگ تیز دندان در کمین است). گوسفندان برای خوردن آب باید به پشت تپه می‌رفتند. چشمه ای که از کوه سرازیر می شد، از پشت آن تپه عبور می‌کرد. صدای واق واق سگ گله، خیال چوپان را راحت کرده بود. چوپان به صدای دلنشین آب گوش می داد و خوابش می‌برد. و سگ وفادار، همیشه نگهبان گله بود. هر روز چوپان به همین شکل می گذشت. در زیر درخت، کنار صدای آب زلال نی می زد و بخواب می‌رفت. تا اینکه یکی از همین روزها، چوپان خوابش برد و سگ نگهبان هم ناخواسته به خواب رفت. ماه پیشانی و گردن دراز در  بالای تپه درحال علف خوردن بودند، که پایشان سر خورد و به پایین تپه افتادند. ناگهان صدای ترسناکی شنیدند، سرشان را که بلند کردند گرگ تیزدندان جلوشان خوابیده و خر و پف  می‌کرد. تا خواستند فرار کنند گرگ بدجنس بیدار شد… و شروع کرد به دویدن دنبال آنها… صدای بع بع گوسفندان، چوپان و سگ نگهبان را بیدار کرد. چوپان تا ماجرا را دید، چوب دستی اش را در هوا چرخاند و به سمت گرگ پرتاب کرد … گرگ از ترس چوپان و سگش پا به فرار گذاشت…</w:t>
      </w:r>
    </w:p>
    <w:p/>
    <w:p/>
    <w:p/>
    <w:p/>
    <w:p/>
    <w:p/>
    <w:p/>
    <w:p/>
    <w:p/>
    <w:p/>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